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036f" w14:textId="2de0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2020 жылғы 24 шілдедегі № 871 "Бейбіт жиналыстарды ұйымдастыру және өткізу үшін мамандандырылған орындарды айқындау, оларды пайдалану тәртібі, шекті толымдылық нормалары, материалдық – техникалық және ұйымдастырушылық қамтамасыз етуге қойылатын талаптар, сондай-ақ Осакаров ауданының аумағында пикет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5 ақпандағы № 16/155 шешімі. Қарағанды облысының Әділет департаментінде 2024 жылғы 9 ақпанда № 6554-09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2020 жылғы 24 шілдедегі № 871 "Бейбіт жиналыстарды ұйымдастыру және өткізу үшін мамандандырылған орындарды айқындау туралы, оларды пайдалану тәртібі, шекті толтыру нормалары, материалдық – техникалық және ұйымдастырушылық қамтамасыз етуге қойылатын талаптар, сондай-ақ Осакаров ауданының аумағында пикеттеу өткізуге тыйым салынған іргелес аумақтардың шекаралары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онын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Осакаров ауданының келесі объектілерінде 800 метр кем емес қашықтықта айқындайды: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