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0e89" w14:textId="1db0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Мүгедектігі бар адамдарды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2024 жылғы 19 шілдедегі № 63/01 қаулысы. Қарағанды облысының Әділет департаментінде 2024 жылғы 22 шілдеде № 6626-09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"Дене шынықтыру және спорт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Мүгедектігі бар адамдарды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мөлшері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Осакаров ауданы әкімдігінің 2015 жылғы 15 қарашадағы № 47/03 "Мүгедектерді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3432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қоспағанда, дене шынықтыру-сауықтыру қызметтерін тегін немесе жеңілдікті шарттармен пайдаланатын азаматттар санаттарының тізбесі, сондай – ақ жеңілдіктер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дейінгі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отбасындағы оқушы-балалар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үйіндегі оқушы-балалар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ардагерлері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 -сауықтыру қызметтерінің құнынан мөлшердегі 50%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 -сауықтыру қызметтерінің құнынан мөлшердегі 50% жеңілдік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Ескертпе: бұл тізбе мемлекеттік дене шынықтыру - сауықтыру және спорт құрылыстарына қолданылады.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