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9491" w14:textId="7399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2019 жылғы 13 мамырдағы № 28/01 "Осакаров ауданының аумағында қосымша білім беру коммуналдық мемлекеттік қазыналық кәсіпорындарымен жүзеге асырылатын білім беру қызметіне бағаларды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2024 жылғы 3 қазандағы № 85/01 қаулысы. Қарағанды облысының Әділет департаментінде 2024 жылғы 4 қазанда № 6662-09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2019 жылғы 13 мамырдағы № 28/01 "Осакаров ауданының аумағында қосымша білім беру коммуналдық мемлекеттік қазыналық кәсіпорындарымен жүзеге асырылатын білім беру қызметіне бағаларды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5338 болып тіркелген)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