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da8a" w14:textId="fedd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әкімдігінің 2020 жылғы 30 қарашадағы № 79/01 "Осакаров ауданы әкімі аппаратының мемлекеттік қызметшілеріне көтермелеулерді қолдану қағидаларын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2024 жылғы 7 қазандағы № 86/01 қаулысы. Қарағанды облысының Әділет департаментінде 2024 жылғы 9 қазанда № 6670-09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ауданы әкімдігінің 2020 жылғы 30 қарашадағы №79/01 "Осакаров ауданы әкімі аппаратының мемлекеттік қызметшілеріне көтермелеулерді қолдану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6115 болып тіркелген) күші жойылды деп танылсын.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