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e60d8" w14:textId="8de60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Осакаров ауданы әкімдігінің 2021 жылғы 30 шілдедегі № 48/01 "Осакаров ауданының аумағында барлық кандидаттар үшiн үгіттік баспа материалдарын орналастыру үшін орындар белгілеу туралы"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Осакаров ауданының әкімдігінің 2024 жылғы 18 қазандағы № 91/01 қаулысы. Қарағанды облысының Әділет департаментінде 2024 жылғы 5 қарашада № 6680-09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Осакаров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Осакаров ауданы әкімдігінің 2021 жылғы 30 шілдедегі № 48/01 "Осакаров ауданының аумағында барлық кандидаттар үшiн үгіттік баспа материалдарын орналастыру үшін орындар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24139 болып тіркелген) мынадай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Осакаров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Нурмуханбетов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Осакаров аудандық сайлау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комиссиясы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18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91/01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48/01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Осакаров ауданының аумағында барлық кандидаттар үшiн үгіттік баспа материалдарын орналастыру үшін орындар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Үгіттік баспа материалдарын орналастыру үшін орындар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Осакаровка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көшесіндегі ақпараттық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Молодежный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Комаров көшесіндегі ақпараттық стенд (№ 26 орта мектебінің аумағы)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көшесіндегі ақпараттық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Батпақты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көшесіндегі ақпараттық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Аманқоңыр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Бейбітшілік көшесіндегі ақпараттық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Николаевка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көшесіндегі ақпараттық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Қарағайлы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Кооперативная көшесіндегі ақпараттық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көшесіндегі ақпараттық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Пионерское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көшесіндегі ақпараттық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Есіл ауылы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Литвинская көшесіндегі ақпараттық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Сұңқар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Олимпийская көшесіндегі ақпараттық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Болашақ көшесіндегі ақпараттық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Шұңқыркөл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Тәуелсіздік көшесіндегі ақпараттық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Юбилейная көшесіндегі ақпараттық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Қаракөл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Школьная көшесіндегі ақпараттық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Маржанкөл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Мира көшесіндегі ақпараттық стенд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Сарыөзек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Дінмұхамед Қонаев көшесіндегі ақпараттық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көшесіндегі ақпараттық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Родниковское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Сарыарқа көшесіндегі ақпараттық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Қаратомар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 Фараби көшесіндегі ақпараттық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Мирное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 көшесіндегі ақпараттық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Жұлдыз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Қаныш Сәтбаев көшесіндегі ақпараттық стенд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Шідерті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 көшесіндегі ақпараттық стенд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