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f644" w14:textId="7abf6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2023 жылғы 22 желтоқсандағы № 12/74 "Әлеуметтік көмек көрсетудің, оның мөлшерлерін белгілеудің және Приозерск қаласындағы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2024 жылғы 3 желтоқсандағы № 23/172 шешімі. Қарағанды облысының Әділет департаментінде 2024 жылғы 10 желтоқсанда № 6691-09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22 желтоқсандағы № 12/74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6538-09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көрсету, оның мөлшерін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2-тараудың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27-3) тармақшасымен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"27-3) ардагерлерге табыстарын есепке алмай, жылына 1 рет, 14 күннен аспайтын санаторий-курорттық емдеуге растайтын құжаттар (орындалған жұмыстар актісі, шот-фактура және фискалдық төлем чегі) негізінде мүгедектігі бар адамдар үшін белгіленген санаторий-курорттық емдеудің кепілдендірілген сомасынан аспайтын жұмсалған шығындарды өтеуге әлеуметтік көмек көрсету. Санаторлық-курорттық емделуге жеке абилитация және оңалту бағдарламасы әзірленген мүгедектігі бар ардагерлерге санаторлық-курорттық емделуге әлеуметтік көмек төленбейді;".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