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bb16" w14:textId="803b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саласындағы мамандар лауазымдарының тізбелерін айқындау туралы" Қызылорда облысы әкімдігінің 2016 жылғы 28 наурыздағы № 403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2024 жылғы 12 қаңтардағы № 8 қаулысы. Қызылорда облысының Әділет департаментінде 2024 жылғы 17 қаңтарда № 8487-11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саласындағы мамандар лауазымдарының тізбелерін айқындау туралы" Қызылорда облысы әкімдігінің 2016 жылғы 28 наурыздағы </w:t>
      </w:r>
      <w:r>
        <w:rPr>
          <w:rFonts w:ascii="Times New Roman"/>
          <w:b w:val="false"/>
          <w:i w:val="false"/>
          <w:color w:val="000000"/>
          <w:sz w:val="28"/>
        </w:rPr>
        <w:t>№ 403</w:t>
      </w:r>
      <w:r>
        <w:rPr>
          <w:rFonts w:ascii="Times New Roman"/>
          <w:b w:val="false"/>
          <w:i w:val="false"/>
          <w:color w:val="000000"/>
          <w:sz w:val="28"/>
        </w:rPr>
        <w:t xml:space="preserve"> қаулысына (Нормативтік құқықтық актілерді мемлекеттік тіркеу тізілімінде № 5505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2-қосымшасындағы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"3. Мамандар: әлеуметтік жұмыс жөніндегі маман, Мансап орталығының құрылымдық бөлімшесінің маманы, Мансап орталығының әлеуметтік жұмыс жөніндегі консультанты, зейнетақы мен жәрдемақыны төлеу жөніндегі ұйымның маманы,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арнаулы әлеуметтік қызметтерге қажеттілікті бағалау және айқындау жөніндегі әлеуметтік қызметкер, барлық мамандықтағы мұғалімдер, тәрбиеші, барлық мамандықтағы дәрігерлер, медициналық мейіргер, диеталық мейіргер, әдіскер, дефектолог, логопед, психолог, емдік денешынықтыру жөніндегі нұсқаушы, жүзу жөніндегі нұсқаушы, еңбек терапиясы жөніндегі нұсқаушы, райттерапия (иппотерапия) жөніндегі нұсқаушы-әдіскер, кітапханашы, музыкалық жетекші, мәдени ұйымдастырушы (бұқаралық жұмыс жөніндегі ұйымдастырушы), Мансап орталығының ассистенті."</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облыстық</w:t>
            </w:r>
          </w:p>
          <w:p>
            <w:pPr>
              <w:spacing w:after="0"/>
              <w:ind w:left="0"/>
              <w:jc w:val="left"/>
            </w:pPr>
          </w:p>
          <w:p>
            <w:pPr>
              <w:spacing w:after="20"/>
              <w:ind w:left="20"/>
              <w:jc w:val="both"/>
            </w:pPr>
            <w:r>
              <w:rPr>
                <w:rFonts w:ascii="Times New Roman"/>
                <w:b w:val="false"/>
                <w:i/>
                <w:color w:val="000000"/>
                <w:sz w:val="20"/>
              </w:rPr>
              <w:t>мәслихатымен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