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f912" w14:textId="578f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қатынастардың тізбесін айқындау туралы" Қызылорда облыстық мәслихатының 2016 жылғы 10 ақпандағы № 352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24 шілдедегі № 115 шешімі. Қызылорда облысының Әділет департаментінде 2024 жылғы 30 шілдеде № 8536-11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қатынастардың тізбесін айқындау туралы" Қызылорда облыстық мәслихатының 2016 жылғы 10 ақпандағы № 352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5402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қатынастардың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 – Әйтеке би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Жосалы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датқа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Аққыр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Жаңадария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Жалағаш аудандық жұмыспен қамту және әлеуметтік бағдарламалар бөлімінің "Жалағаш аудандық отбасын қолдау орталығы" коммуналдық мемлекеттік мекемесі – Қызылорда облысының денсаулық сақтау басқармасының "Жалағаш аудандық ауруханасы"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Теміржол вокзалы – Қызылорда облысының білім басқармасының Қармақшы ауданы бойынша білім бөлімінің "Ү.К. Томанов атындағы № 183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"Сұлтан" сауда үйі – Қызылорда облысының білім басқармасының Қармақшы ауданы бойынша білім бөлімінің "Ү.К. Томанов атындағы № 183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Құттықожа – Шалқия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Билібай – Байкенже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Жаңарық – Әбдіғаппар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Түгіскен – Келінтөбе – Қаратөбе – Қандөз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Жайылма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Кейден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Жаманбай батыр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Қыраш – Қосүйеңкі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Сүттіқұдық – Қожамберді – Төменарық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Қорғантоғай – Саяжай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Жаңауыл – МАИ бекеті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– Ипподром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Қызылорда облысының денсаулық сақтау басқармасының "Арал аудандық көп бейінді орталық ауруханасы" шаруашылық жүргізу құқығындағы коммуналдық мемлекеттік кәсіпорны – Тәжі Палуан көшесі (қалаішілік)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– Жалдыбай Нұрпейісов көшесі (қалаішілік)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Қызылорда облысының денсаулық сақтау басқармасының "Шиелі аудандық көп бейінді орталық ауруханасы" шаруашылық жүргізу құқығындағы коммуналдық мемлекеттік кәсіпорны – Бидайкөл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Ы. Жақаев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Жаңатұрмыс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22 бекеті – Ақмая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Н. Бекежанов ауылы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Ш. Қодаманов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Еңбекші ауылы – Жиделі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Бала би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21 бекеті – Жансейіт ауылы – Ортақшыл ауылы –Қызылқайың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21 бекеті – Тартоғай ауылы – Тұрсынбай датқа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 – Бәйгеқұм ауылы – Жөлек ауылы –Жуантөбе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Ақтам ауылы – Қарғалы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Көкшоқы шағын ауданы – Алғабас ауылы – Бестам ауылы – Ә. Тәжібаев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 – Досбол би ауылы – Ә. Тәжібаев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Бұқар жырау көшесі – Қызылорда облысының білім басқармасының Шиелі ауданы бойынша білім бөлімінің "№ 244 Ы. Жақаев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Тәуелсіздік көшесі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Қызылорда облысының білім басқармасының Шиелі ауданы бойынша білім бөлімінің "Кәусар" бөбекжай – бақшасы" коммуналдық мемлекеттік қазыналық кәсіпорны – Көкшоқы шағын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Н. Бекежанов көшесінің аяғы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Көкшоқы шағын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Тоқтаров көшесі – Қызылорда облысының білім басқармасының Шиелі ауданы бойынша білім бөлімінің "№ 48 Ә. Қоңыратбаев атындағы мектеп – лицейі"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"Мирас" дүкені – Қызылорда облысының денсаулық сақтау басқармасының "Сырдария аудандық орталық емханасы"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Б. Момышұлы көшесі – Қызылорда облысының денсаулық сақтау басқармасының "Сырдария аудандық орталық емханасы"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Қызылорда облысының білім басқармасының Сырдария ауданы бойынша білім бөлімінің "№ 131 Т. Қозыбаев атындағы орта мектебі" коммуналдық мемлекеттік мекемесі – "Саутс Ойл" жауапкершілігі шектеулі серіктестігінің Тереңөзек кентіндегі өкілдігі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 – Іңкәрдария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