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2a0d" w14:textId="b4e2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Қызылорда қалалық мәслихатының 2024 жылғы 1 қарашадағы № 199-28/2 шешімі. Қызылорда облысының Әділет департаментінде 2024 жылғы 6 қарашада № 8567-11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Қызылорда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қаласында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Қызылорда қалалық мәслихатының кейбір шешімдерінің күші жойылды деп танылсын.</w:t>
      </w:r>
    </w:p>
    <w:bookmarkStart w:name="z7"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w:t>
            </w:r>
            <w:r>
              <w:br/>
            </w:r>
            <w:r>
              <w:rPr>
                <w:rFonts w:ascii="Times New Roman"/>
                <w:b w:val="false"/>
                <w:i w:val="false"/>
                <w:color w:val="000000"/>
                <w:sz w:val="20"/>
              </w:rPr>
              <w:t>2024 жылғы 1 қарашадағы</w:t>
            </w:r>
            <w:r>
              <w:br/>
            </w:r>
            <w:r>
              <w:rPr>
                <w:rFonts w:ascii="Times New Roman"/>
                <w:b w:val="false"/>
                <w:i w:val="false"/>
                <w:color w:val="000000"/>
                <w:sz w:val="20"/>
              </w:rPr>
              <w:t>№ 199-28/2 шешіміне 1-қосымша</w:t>
            </w:r>
          </w:p>
        </w:tc>
      </w:tr>
    </w:tbl>
    <w:bookmarkStart w:name="z12" w:id="1"/>
    <w:p>
      <w:pPr>
        <w:spacing w:after="0"/>
        <w:ind w:left="0"/>
        <w:jc w:val="left"/>
      </w:pPr>
      <w:r>
        <w:rPr>
          <w:rFonts w:ascii="Times New Roman"/>
          <w:b/>
          <w:i w:val="false"/>
          <w:color w:val="000000"/>
        </w:rPr>
        <w:t xml:space="preserve"> Қызылорда қаласында тұрғын үй көмегін көрсету мөлшері мен тәртібі</w:t>
      </w:r>
    </w:p>
    <w:bookmarkEnd w:id="1"/>
    <w:bookmarkStart w:name="z13" w:id="2"/>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Қызылорда қаласындағы тұрғынжайда тұрақты тіркелген және тұратын, аз қамтылған отбасыларға (азаматтарға) (бұдан әрі –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14"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5"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16"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5"/>
    <w:bookmarkStart w:name="z17" w:id="6"/>
    <w:p>
      <w:pPr>
        <w:spacing w:after="0"/>
        <w:ind w:left="0"/>
        <w:jc w:val="both"/>
      </w:pPr>
      <w:r>
        <w:rPr>
          <w:rFonts w:ascii="Times New Roman"/>
          <w:b w:val="false"/>
          <w:i w:val="false"/>
          <w:color w:val="000000"/>
          <w:sz w:val="28"/>
        </w:rPr>
        <w:t>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алуға үміткер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Қызылорда қаласы әкімдігінің "Қалалық жұмыспен қамту және әлеуметтік бағдарламалар бөлімі" коммуналдық мемлекеттік мекемесі (бұдан әрі – уәкілетті орган) есептейді. </w:t>
      </w:r>
    </w:p>
    <w:bookmarkStart w:name="z19" w:id="7"/>
    <w:p>
      <w:pPr>
        <w:spacing w:after="0"/>
        <w:ind w:left="0"/>
        <w:jc w:val="both"/>
      </w:pPr>
      <w:r>
        <w:rPr>
          <w:rFonts w:ascii="Times New Roman"/>
          <w:b w:val="false"/>
          <w:i w:val="false"/>
          <w:color w:val="000000"/>
          <w:sz w:val="28"/>
        </w:rPr>
        <w:t>
      3. Алушының жиынтық табысына шекті жол берілетін шығыстар деңгейі 5 (бес) пайыз мөлшерінде белгіленеді.</w:t>
      </w:r>
    </w:p>
    <w:bookmarkEnd w:id="7"/>
    <w:bookmarkStart w:name="z20" w:id="8"/>
    <w:p>
      <w:pPr>
        <w:spacing w:after="0"/>
        <w:ind w:left="0"/>
        <w:jc w:val="both"/>
      </w:pPr>
      <w:r>
        <w:rPr>
          <w:rFonts w:ascii="Times New Roman"/>
          <w:b w:val="false"/>
          <w:i w:val="false"/>
          <w:color w:val="000000"/>
          <w:sz w:val="28"/>
        </w:rPr>
        <w:t>
      4. Тұрғын үй көмегін алушылар үшін кондоминиум объектісінің ортақ мүлкіне күрделі жөндеу жүргізуге арналған шығыстары кондоминиум объектісінің жалпы алаңы ішінде алушының жеке меншік көлеміне байланысты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22" w:id="9"/>
    <w:p>
      <w:pPr>
        <w:spacing w:after="0"/>
        <w:ind w:left="0"/>
        <w:jc w:val="both"/>
      </w:pPr>
      <w:r>
        <w:rPr>
          <w:rFonts w:ascii="Times New Roman"/>
          <w:b w:val="false"/>
          <w:i w:val="false"/>
          <w:color w:val="000000"/>
          <w:sz w:val="28"/>
        </w:rPr>
        <w:t>
      Тұрғын үй көмегі келесі нормалар бойынша есептеледі:</w:t>
      </w:r>
    </w:p>
    <w:bookmarkEnd w:id="9"/>
    <w:bookmarkStart w:name="z23" w:id="10"/>
    <w:p>
      <w:pPr>
        <w:spacing w:after="0"/>
        <w:ind w:left="0"/>
        <w:jc w:val="both"/>
      </w:pPr>
      <w:r>
        <w:rPr>
          <w:rFonts w:ascii="Times New Roman"/>
          <w:b w:val="false"/>
          <w:i w:val="false"/>
          <w:color w:val="000000"/>
          <w:sz w:val="28"/>
        </w:rPr>
        <w:t>
      1) электр қуатын тұтыну нормалары 1 айға:</w:t>
      </w:r>
    </w:p>
    <w:bookmarkEnd w:id="10"/>
    <w:bookmarkStart w:name="z24" w:id="11"/>
    <w:p>
      <w:pPr>
        <w:spacing w:after="0"/>
        <w:ind w:left="0"/>
        <w:jc w:val="both"/>
      </w:pPr>
      <w:r>
        <w:rPr>
          <w:rFonts w:ascii="Times New Roman"/>
          <w:b w:val="false"/>
          <w:i w:val="false"/>
          <w:color w:val="000000"/>
          <w:sz w:val="28"/>
        </w:rPr>
        <w:t>
      1 адамға - 70 киловатт;</w:t>
      </w:r>
    </w:p>
    <w:bookmarkEnd w:id="11"/>
    <w:bookmarkStart w:name="z25" w:id="12"/>
    <w:p>
      <w:pPr>
        <w:spacing w:after="0"/>
        <w:ind w:left="0"/>
        <w:jc w:val="both"/>
      </w:pPr>
      <w:r>
        <w:rPr>
          <w:rFonts w:ascii="Times New Roman"/>
          <w:b w:val="false"/>
          <w:i w:val="false"/>
          <w:color w:val="000000"/>
          <w:sz w:val="28"/>
        </w:rPr>
        <w:t>
      2 адамға - 140 киловатт;</w:t>
      </w:r>
    </w:p>
    <w:bookmarkEnd w:id="12"/>
    <w:bookmarkStart w:name="z26" w:id="13"/>
    <w:p>
      <w:pPr>
        <w:spacing w:after="0"/>
        <w:ind w:left="0"/>
        <w:jc w:val="both"/>
      </w:pPr>
      <w:r>
        <w:rPr>
          <w:rFonts w:ascii="Times New Roman"/>
          <w:b w:val="false"/>
          <w:i w:val="false"/>
          <w:color w:val="000000"/>
          <w:sz w:val="28"/>
        </w:rPr>
        <w:t>
      3 және одан да көп адамға - 210 киловатт;</w:t>
      </w:r>
    </w:p>
    <w:bookmarkEnd w:id="13"/>
    <w:bookmarkStart w:name="z27" w:id="14"/>
    <w:p>
      <w:pPr>
        <w:spacing w:after="0"/>
        <w:ind w:left="0"/>
        <w:jc w:val="both"/>
      </w:pPr>
      <w:r>
        <w:rPr>
          <w:rFonts w:ascii="Times New Roman"/>
          <w:b w:val="false"/>
          <w:i w:val="false"/>
          <w:color w:val="000000"/>
          <w:sz w:val="28"/>
        </w:rPr>
        <w:t>
      2) газ тұтыну нормалары 1 айға:</w:t>
      </w:r>
    </w:p>
    <w:bookmarkEnd w:id="14"/>
    <w:bookmarkStart w:name="z28" w:id="15"/>
    <w:p>
      <w:pPr>
        <w:spacing w:after="0"/>
        <w:ind w:left="0"/>
        <w:jc w:val="both"/>
      </w:pPr>
      <w:r>
        <w:rPr>
          <w:rFonts w:ascii="Times New Roman"/>
          <w:b w:val="false"/>
          <w:i w:val="false"/>
          <w:color w:val="000000"/>
          <w:sz w:val="28"/>
        </w:rPr>
        <w:t>
      4 адамға дейін - 10 килограмм;</w:t>
      </w:r>
    </w:p>
    <w:bookmarkEnd w:id="15"/>
    <w:bookmarkStart w:name="z29" w:id="16"/>
    <w:p>
      <w:pPr>
        <w:spacing w:after="0"/>
        <w:ind w:left="0"/>
        <w:jc w:val="both"/>
      </w:pPr>
      <w:r>
        <w:rPr>
          <w:rFonts w:ascii="Times New Roman"/>
          <w:b w:val="false"/>
          <w:i w:val="false"/>
          <w:color w:val="000000"/>
          <w:sz w:val="28"/>
        </w:rPr>
        <w:t>
      4 және одан да көп адамға - 20 килограмм;</w:t>
      </w:r>
    </w:p>
    <w:bookmarkEnd w:id="16"/>
    <w:bookmarkStart w:name="z30" w:id="17"/>
    <w:p>
      <w:pPr>
        <w:spacing w:after="0"/>
        <w:ind w:left="0"/>
        <w:jc w:val="both"/>
      </w:pPr>
      <w:r>
        <w:rPr>
          <w:rFonts w:ascii="Times New Roman"/>
          <w:b w:val="false"/>
          <w:i w:val="false"/>
          <w:color w:val="000000"/>
          <w:sz w:val="28"/>
        </w:rPr>
        <w:t>
      табиғи газ:</w:t>
      </w:r>
    </w:p>
    <w:bookmarkEnd w:id="17"/>
    <w:bookmarkStart w:name="z31" w:id="18"/>
    <w:p>
      <w:pPr>
        <w:spacing w:after="0"/>
        <w:ind w:left="0"/>
        <w:jc w:val="both"/>
      </w:pPr>
      <w:r>
        <w:rPr>
          <w:rFonts w:ascii="Times New Roman"/>
          <w:b w:val="false"/>
          <w:i w:val="false"/>
          <w:color w:val="000000"/>
          <w:sz w:val="28"/>
        </w:rPr>
        <w:t xml:space="preserve">
      4 адамға дейін - 10 текше метр; </w:t>
      </w:r>
    </w:p>
    <w:bookmarkEnd w:id="18"/>
    <w:bookmarkStart w:name="z32" w:id="19"/>
    <w:p>
      <w:pPr>
        <w:spacing w:after="0"/>
        <w:ind w:left="0"/>
        <w:jc w:val="both"/>
      </w:pPr>
      <w:r>
        <w:rPr>
          <w:rFonts w:ascii="Times New Roman"/>
          <w:b w:val="false"/>
          <w:i w:val="false"/>
          <w:color w:val="000000"/>
          <w:sz w:val="28"/>
        </w:rPr>
        <w:t>
      4 және одан да көп адамға – 20 текше метр;</w:t>
      </w:r>
    </w:p>
    <w:bookmarkEnd w:id="19"/>
    <w:bookmarkStart w:name="z33" w:id="20"/>
    <w:p>
      <w:pPr>
        <w:spacing w:after="0"/>
        <w:ind w:left="0"/>
        <w:jc w:val="both"/>
      </w:pPr>
      <w:r>
        <w:rPr>
          <w:rFonts w:ascii="Times New Roman"/>
          <w:b w:val="false"/>
          <w:i w:val="false"/>
          <w:color w:val="000000"/>
          <w:sz w:val="28"/>
        </w:rPr>
        <w:t>
      3) отын тұтыну (көмір) жылу беру маусымына:</w:t>
      </w:r>
    </w:p>
    <w:bookmarkEnd w:id="20"/>
    <w:bookmarkStart w:name="z34" w:id="21"/>
    <w:p>
      <w:pPr>
        <w:spacing w:after="0"/>
        <w:ind w:left="0"/>
        <w:jc w:val="both"/>
      </w:pPr>
      <w:r>
        <w:rPr>
          <w:rFonts w:ascii="Times New Roman"/>
          <w:b w:val="false"/>
          <w:i w:val="false"/>
          <w:color w:val="000000"/>
          <w:sz w:val="28"/>
        </w:rPr>
        <w:t>
      3 адамға дейін айына - 0,5 тонна;</w:t>
      </w:r>
    </w:p>
    <w:bookmarkEnd w:id="21"/>
    <w:bookmarkStart w:name="z35" w:id="22"/>
    <w:p>
      <w:pPr>
        <w:spacing w:after="0"/>
        <w:ind w:left="0"/>
        <w:jc w:val="both"/>
      </w:pPr>
      <w:r>
        <w:rPr>
          <w:rFonts w:ascii="Times New Roman"/>
          <w:b w:val="false"/>
          <w:i w:val="false"/>
          <w:color w:val="000000"/>
          <w:sz w:val="28"/>
        </w:rPr>
        <w:t>
      3 және одан көп адамға айына - 1 тонна;</w:t>
      </w:r>
    </w:p>
    <w:bookmarkEnd w:id="22"/>
    <w:bookmarkStart w:name="z36" w:id="23"/>
    <w:p>
      <w:pPr>
        <w:spacing w:after="0"/>
        <w:ind w:left="0"/>
        <w:jc w:val="both"/>
      </w:pPr>
      <w:r>
        <w:rPr>
          <w:rFonts w:ascii="Times New Roman"/>
          <w:b w:val="false"/>
          <w:i w:val="false"/>
          <w:color w:val="000000"/>
          <w:sz w:val="28"/>
        </w:rPr>
        <w:t>
      табиғи газ жылу беру маусымына (әр айға) – 300 текше метр;</w:t>
      </w:r>
    </w:p>
    <w:bookmarkEnd w:id="23"/>
    <w:bookmarkStart w:name="z37" w:id="24"/>
    <w:p>
      <w:pPr>
        <w:spacing w:after="0"/>
        <w:ind w:left="0"/>
        <w:jc w:val="both"/>
      </w:pPr>
      <w:r>
        <w:rPr>
          <w:rFonts w:ascii="Times New Roman"/>
          <w:b w:val="false"/>
          <w:i w:val="false"/>
          <w:color w:val="000000"/>
          <w:sz w:val="28"/>
        </w:rPr>
        <w:t>
      4) тұрғын үйді күтіп ұстау ай сайын:</w:t>
      </w:r>
    </w:p>
    <w:bookmarkEnd w:id="24"/>
    <w:bookmarkStart w:name="z38" w:id="25"/>
    <w:p>
      <w:pPr>
        <w:spacing w:after="0"/>
        <w:ind w:left="0"/>
        <w:jc w:val="both"/>
      </w:pPr>
      <w:r>
        <w:rPr>
          <w:rFonts w:ascii="Times New Roman"/>
          <w:b w:val="false"/>
          <w:i w:val="false"/>
          <w:color w:val="000000"/>
          <w:sz w:val="28"/>
        </w:rPr>
        <w:t>
      1 адамға - 18 шаршы метр;</w:t>
      </w:r>
    </w:p>
    <w:bookmarkEnd w:id="25"/>
    <w:bookmarkStart w:name="z39" w:id="26"/>
    <w:p>
      <w:pPr>
        <w:spacing w:after="0"/>
        <w:ind w:left="0"/>
        <w:jc w:val="both"/>
      </w:pPr>
      <w:r>
        <w:rPr>
          <w:rFonts w:ascii="Times New Roman"/>
          <w:b w:val="false"/>
          <w:i w:val="false"/>
          <w:color w:val="000000"/>
          <w:sz w:val="28"/>
        </w:rPr>
        <w:t>
      жалғыз тұратын адамдар үшін - 31 шаршы метр;</w:t>
      </w:r>
    </w:p>
    <w:bookmarkEnd w:id="26"/>
    <w:bookmarkStart w:name="z40" w:id="27"/>
    <w:p>
      <w:pPr>
        <w:spacing w:after="0"/>
        <w:ind w:left="0"/>
        <w:jc w:val="both"/>
      </w:pPr>
      <w:r>
        <w:rPr>
          <w:rFonts w:ascii="Times New Roman"/>
          <w:b w:val="false"/>
          <w:i w:val="false"/>
          <w:color w:val="000000"/>
          <w:sz w:val="28"/>
        </w:rPr>
        <w:t>
      5) жылумен жабдықтау ай сайын:</w:t>
      </w:r>
    </w:p>
    <w:bookmarkEnd w:id="27"/>
    <w:bookmarkStart w:name="z41" w:id="28"/>
    <w:p>
      <w:pPr>
        <w:spacing w:after="0"/>
        <w:ind w:left="0"/>
        <w:jc w:val="both"/>
      </w:pPr>
      <w:r>
        <w:rPr>
          <w:rFonts w:ascii="Times New Roman"/>
          <w:b w:val="false"/>
          <w:i w:val="false"/>
          <w:color w:val="000000"/>
          <w:sz w:val="28"/>
        </w:rPr>
        <w:t>
      1 адамға - 18 шаршы метр;</w:t>
      </w:r>
    </w:p>
    <w:bookmarkEnd w:id="28"/>
    <w:bookmarkStart w:name="z42" w:id="29"/>
    <w:p>
      <w:pPr>
        <w:spacing w:after="0"/>
        <w:ind w:left="0"/>
        <w:jc w:val="both"/>
      </w:pPr>
      <w:r>
        <w:rPr>
          <w:rFonts w:ascii="Times New Roman"/>
          <w:b w:val="false"/>
          <w:i w:val="false"/>
          <w:color w:val="000000"/>
          <w:sz w:val="28"/>
        </w:rPr>
        <w:t>
      жалғыз тұратын адамдар үшін - 31 шаршы метр;</w:t>
      </w:r>
    </w:p>
    <w:bookmarkEnd w:id="29"/>
    <w:bookmarkStart w:name="z43" w:id="30"/>
    <w:p>
      <w:pPr>
        <w:spacing w:after="0"/>
        <w:ind w:left="0"/>
        <w:jc w:val="both"/>
      </w:pPr>
      <w:r>
        <w:rPr>
          <w:rFonts w:ascii="Times New Roman"/>
          <w:b w:val="false"/>
          <w:i w:val="false"/>
          <w:color w:val="000000"/>
          <w:sz w:val="28"/>
        </w:rPr>
        <w:t>
      6) тұрғын үйді пайдаланғаны үшін жалға алу ақысының ұлғаюы бөлігінде.</w:t>
      </w:r>
    </w:p>
    <w:bookmarkEnd w:id="30"/>
    <w:bookmarkStart w:name="z44" w:id="31"/>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31"/>
    <w:bookmarkStart w:name="z45" w:id="32"/>
    <w:p>
      <w:pPr>
        <w:spacing w:after="0"/>
        <w:ind w:left="0"/>
        <w:jc w:val="both"/>
      </w:pPr>
      <w:r>
        <w:rPr>
          <w:rFonts w:ascii="Times New Roman"/>
          <w:b w:val="false"/>
          <w:i w:val="false"/>
          <w:color w:val="000000"/>
          <w:sz w:val="28"/>
        </w:rPr>
        <w:t>
      Коммуналдық қызметтерді тұтыну төлемінің нормалары мен тарифтерін қызмет көрсететіндер ұсынады.</w:t>
      </w:r>
    </w:p>
    <w:bookmarkEnd w:id="32"/>
    <w:bookmarkStart w:name="z46" w:id="33"/>
    <w:p>
      <w:pPr>
        <w:spacing w:after="0"/>
        <w:ind w:left="0"/>
        <w:jc w:val="both"/>
      </w:pPr>
      <w:r>
        <w:rPr>
          <w:rFonts w:ascii="Times New Roman"/>
          <w:b w:val="false"/>
          <w:i w:val="false"/>
          <w:color w:val="000000"/>
          <w:sz w:val="28"/>
        </w:rPr>
        <w:t>
      6. Тұрғын үй көмегін алушылар өздерiнiң тұрғын үйге меншiк нысанындағы, отбасы құрамының, оның жиынтық табысындағы кез келген өзгерiстерi туралы уәкiлеттi органға 10 (он) жұмыс күнi iшiнде хабарлайды, көрсетілген мәліметтердің дұрыстығы үшін заңнамада белгіленген тәртіппен жауапты болады.</w:t>
      </w:r>
    </w:p>
    <w:bookmarkEnd w:id="33"/>
    <w:bookmarkStart w:name="z47" w:id="34"/>
    <w:p>
      <w:pPr>
        <w:spacing w:after="0"/>
        <w:ind w:left="0"/>
        <w:jc w:val="both"/>
      </w:pPr>
      <w:r>
        <w:rPr>
          <w:rFonts w:ascii="Times New Roman"/>
          <w:b w:val="false"/>
          <w:i w:val="false"/>
          <w:color w:val="000000"/>
          <w:sz w:val="28"/>
        </w:rPr>
        <w:t>
      7. Тұрғын үй көмегін тағайындауға әкеп соққан толық емес немесе жалған мәлімет ұсынылған кезде, тұрғын үй көмегін төлеу тоқтатылады, ал артық немесе негізсіз алынған сомаларын алушымен ерікті тәртіппен, ал бас тартқан жағдайда заңнамада белгіленген тәртіппен қайтаруға тиіс.</w:t>
      </w:r>
    </w:p>
    <w:bookmarkEnd w:id="34"/>
    <w:bookmarkStart w:name="z48" w:id="35"/>
    <w:p>
      <w:pPr>
        <w:spacing w:after="0"/>
        <w:ind w:left="0"/>
        <w:jc w:val="both"/>
      </w:pPr>
      <w:r>
        <w:rPr>
          <w:rFonts w:ascii="Times New Roman"/>
          <w:b w:val="false"/>
          <w:i w:val="false"/>
          <w:color w:val="000000"/>
          <w:sz w:val="28"/>
        </w:rPr>
        <w:t>
      8. Уәкілетті орган артық немесе негізсіз төленген тұрғын үй көмегін төлеу фактісі анықталған күннен бастап 10 (он) жұмыс күні ішінде алушыға артық төленген немесе негізсіз төленген тұрғын үй көмегін қайтару қажеттілігі туралы жазбаша хабарлама жібереді.</w:t>
      </w:r>
    </w:p>
    <w:bookmarkEnd w:id="35"/>
    <w:bookmarkStart w:name="z49" w:id="36"/>
    <w:p>
      <w:pPr>
        <w:spacing w:after="0"/>
        <w:ind w:left="0"/>
        <w:jc w:val="both"/>
      </w:pPr>
      <w:r>
        <w:rPr>
          <w:rFonts w:ascii="Times New Roman"/>
          <w:b w:val="false"/>
          <w:i w:val="false"/>
          <w:color w:val="000000"/>
          <w:sz w:val="28"/>
        </w:rPr>
        <w:t>
      9. Тұрғын үй көмегін көрсетуге жұмсалатын шығыстарды қаржыландыру Қызылорда қалалық бюджетінен ағымдағы қаржылық жылға қарастырылған қаражат шегінде жүзеге асырылады.</w:t>
      </w:r>
    </w:p>
    <w:bookmarkEnd w:id="36"/>
    <w:bookmarkStart w:name="z50" w:id="37"/>
    <w:p>
      <w:pPr>
        <w:spacing w:after="0"/>
        <w:ind w:left="0"/>
        <w:jc w:val="both"/>
      </w:pPr>
      <w:r>
        <w:rPr>
          <w:rFonts w:ascii="Times New Roman"/>
          <w:b w:val="false"/>
          <w:i w:val="false"/>
          <w:color w:val="000000"/>
          <w:sz w:val="28"/>
        </w:rPr>
        <w:t>
      10. Тұрғын үй көмегін төлеу уәкілетті органмен екінші деңгейдегі банктер арқылы, сондай-ақ банк қызметінің жекелеген түрлерін жүзеге асыратын ұйымдар арқылы есептелген сомаларды алушылардың жеке шоттарына шешім қабылданған айдан кейінгі айдың 25-күніне дейінгі мерзімде аудару арқылы жүзеге асырылады.</w:t>
      </w:r>
    </w:p>
    <w:bookmarkEnd w:id="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w:t>
            </w:r>
            <w:r>
              <w:br/>
            </w:r>
            <w:r>
              <w:rPr>
                <w:rFonts w:ascii="Times New Roman"/>
                <w:b w:val="false"/>
                <w:i w:val="false"/>
                <w:color w:val="000000"/>
                <w:sz w:val="20"/>
              </w:rPr>
              <w:t>2024 жылғы 1 қарашадағы</w:t>
            </w:r>
            <w:r>
              <w:br/>
            </w:r>
            <w:r>
              <w:rPr>
                <w:rFonts w:ascii="Times New Roman"/>
                <w:b w:val="false"/>
                <w:i w:val="false"/>
                <w:color w:val="000000"/>
                <w:sz w:val="20"/>
              </w:rPr>
              <w:t>№ 199-28/2 шешіміне 2-қосымша</w:t>
            </w:r>
          </w:p>
        </w:tc>
      </w:tr>
    </w:tbl>
    <w:bookmarkStart w:name="z54" w:id="38"/>
    <w:p>
      <w:pPr>
        <w:spacing w:after="0"/>
        <w:ind w:left="0"/>
        <w:jc w:val="left"/>
      </w:pPr>
      <w:r>
        <w:rPr>
          <w:rFonts w:ascii="Times New Roman"/>
          <w:b/>
          <w:i w:val="false"/>
          <w:color w:val="000000"/>
        </w:rPr>
        <w:t xml:space="preserve"> Қызылорда қалалық мәслихатының күші жойылған кейбір шешімдерінің тізбесі</w:t>
      </w:r>
    </w:p>
    <w:bookmarkEnd w:id="38"/>
    <w:p>
      <w:pPr>
        <w:spacing w:after="0"/>
        <w:ind w:left="0"/>
        <w:jc w:val="left"/>
      </w:pPr>
    </w:p>
    <w:p>
      <w:pPr>
        <w:spacing w:after="0"/>
        <w:ind w:left="0"/>
        <w:jc w:val="both"/>
      </w:pPr>
      <w:r>
        <w:rPr>
          <w:rFonts w:ascii="Times New Roman"/>
          <w:b w:val="false"/>
          <w:i w:val="false"/>
          <w:color w:val="000000"/>
          <w:sz w:val="28"/>
        </w:rPr>
        <w:t xml:space="preserve">
      1. "Тұрғын үй көмегін көрсетудің тәртібі мен мөлшерін айқындау туралы" Қызылорда қалалық мәслихатының 2019 жылғы 20 желтоқсандағы № 280-53/4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7054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көрсетудің тәртібі мен мөлшерін айқындау туралы" Қызылорда қалалық мәслихатының 2019 жылғы 20 желтоқсандағы № 280-53/4 шешiмiне өзгеріс енгізу таралы" Қызылорда қалалық мәслихатының 2020 жылғы 24 маусымдағы № 349-62/7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көмегін көрсетудің тәртібі мен мөлшерін айқындау туралы" Қызылорда қалалық мәслихатының 2019 жылғы 20 желтоқсандағы № 280-53/4 шешіміне өзгерістер енгізу туралы" Қызылорда қалалық мәслихатының 2021 жылғы 26 наурыздағы № 24-4/4 </w:t>
      </w:r>
      <w:r>
        <w:rPr>
          <w:rFonts w:ascii="Times New Roman"/>
          <w:b w:val="false"/>
          <w:i w:val="false"/>
          <w:color w:val="000000"/>
          <w:sz w:val="28"/>
        </w:rPr>
        <w:t xml:space="preserve">шешімі </w:t>
      </w:r>
      <w:r>
        <w:rPr>
          <w:rFonts w:ascii="Times New Roman"/>
          <w:b w:val="false"/>
          <w:i w:val="false"/>
          <w:color w:val="000000"/>
          <w:sz w:val="28"/>
        </w:rPr>
        <w:t xml:space="preserve"> (Нормативтік құқықтық актілерді мемлекеттік тіркеу тізілімінде № 8260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