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c0f4" w14:textId="0fcc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2023 жылғы 11 қазандағы № 103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2024 жылғы 28 тамыздағы № 273 шешімі. Қызылорда облысының Әділет департаментінде 2024 жылғы 9 қыркүйектегі № 8552-11 болып тіркелді</w:t>
      </w:r>
    </w:p>
    <w:p>
      <w:pPr>
        <w:spacing w:after="0"/>
        <w:ind w:left="0"/>
        <w:jc w:val="both"/>
      </w:pPr>
      <w:bookmarkStart w:name="z4" w:id="0"/>
      <w:r>
        <w:rPr>
          <w:rFonts w:ascii="Times New Roman"/>
          <w:b w:val="false"/>
          <w:i w:val="false"/>
          <w:color w:val="000000"/>
          <w:sz w:val="28"/>
        </w:rPr>
        <w:t>
      Арал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"Арал ауданының әлеуметтiк көмек көрсетудің, оның мөлшерлерiн белгiлеудiң және мұқтаж азаматтардың жекелеген санаттарының тiзбесiн айқындаудың қағидаларын бекiту туралы" Арал аудандық мәслихатының 2023 жылғы 11 қазандағы № 103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8455-11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Арал ауданының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2-тармақтың 1) тармақшасы келесі редакцияда жазылсын:</w:t>
      </w:r>
    </w:p>
    <w:bookmarkEnd w:id="1"/>
    <w:bookmarkStart w:name="z8"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bookmarkStart w:name="z9" w:id="3"/>
    <w:p>
      <w:pPr>
        <w:spacing w:after="0"/>
        <w:ind w:left="0"/>
        <w:jc w:val="both"/>
      </w:pPr>
      <w:r>
        <w:rPr>
          <w:rFonts w:ascii="Times New Roman"/>
          <w:b w:val="false"/>
          <w:i w:val="false"/>
          <w:color w:val="000000"/>
          <w:sz w:val="28"/>
        </w:rPr>
        <w:t>
      2-тармақтың 7-1) тармақшасы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4"/>
    <w:bookmarkStart w:name="z12" w:id="5"/>
    <w:p>
      <w:pPr>
        <w:spacing w:after="0"/>
        <w:ind w:left="0"/>
        <w:jc w:val="both"/>
      </w:pPr>
      <w:r>
        <w:rPr>
          <w:rFonts w:ascii="Times New Roman"/>
          <w:b w:val="false"/>
          <w:i w:val="false"/>
          <w:color w:val="000000"/>
          <w:sz w:val="28"/>
        </w:rPr>
        <w:t>
      1) 9 мамыр - Жеңіс күні:</w:t>
      </w:r>
    </w:p>
    <w:bookmarkEnd w:id="5"/>
    <w:bookmarkStart w:name="z13" w:id="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6"/>
    <w:bookmarkStart w:name="z14"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7"/>
    <w:bookmarkStart w:name="z15" w:id="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8"/>
    <w:bookmarkStart w:name="z16" w:id="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9"/>
    <w:bookmarkStart w:name="z17"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0"/>
    <w:bookmarkStart w:name="z18" w:id="1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1"/>
    <w:bookmarkStart w:name="z19"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4"/>
    <w:bookmarkStart w:name="z22"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2) 25 қазан - Республика күні:</w:t>
      </w:r>
    </w:p>
    <w:bookmarkEnd w:id="18"/>
    <w:bookmarkStart w:name="z26" w:id="19"/>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9"/>
    <w:bookmarkStart w:name="z27" w:id="20"/>
    <w:p>
      <w:pPr>
        <w:spacing w:after="0"/>
        <w:ind w:left="0"/>
        <w:jc w:val="both"/>
      </w:pPr>
      <w:r>
        <w:rPr>
          <w:rFonts w:ascii="Times New Roman"/>
          <w:b w:val="false"/>
          <w:i w:val="false"/>
          <w:color w:val="000000"/>
          <w:sz w:val="28"/>
        </w:rPr>
        <w:t>
      3) 16 желтоқсан – Тəуелсіздік күні:</w:t>
      </w:r>
    </w:p>
    <w:bookmarkEnd w:id="20"/>
    <w:bookmarkStart w:name="z28" w:id="2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1"/>
    <w:bookmarkStart w:name="z29" w:id="22"/>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3"/>
    <w:bookmarkStart w:name="z32" w:id="24"/>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4"/>
    <w:bookmarkStart w:name="z33"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