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b22e" w14:textId="b72b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мамырдағы № 224 шешімі. Қызылорда облысының Әділет департаментінде 2024 жылғы 13 мамырда № 8521-11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аудандық мәслихатының келесі шешімдерінің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"Қазалы ауданының қала, кент және ауылдық округтерінің жергілікті қоғамдастық жиналысының регламентін бекіту туралы" Қазалы аудандық мәслихатының 2018 жылғы 8 маусымдағы №198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№6341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""Қазалы ауданының қала, кент және ауылдық округтерінің жергілікті қоғамдастық жиналысының регламентін бекіту туралы" Қазалы аудандық мәслихатының 2018 жылғы 8 маусымдағы № 198 шешіміне өзгерістер енгізу туралы" Қазалы аудандық мәслихатының 2021 жылғы 27 тамыздағы № 93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