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f083" w14:textId="b6ff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№ 120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4 наурыздағы № 42 қаулысы. Қызылорда облысының Әділет департаментінде 2024 жылғы 19 наурызда № 8499-11 болып тіркелді. Күші жойылды - Қызылорда облысы Жалағаш ауданы әкімдігінің 2025 жылғы 17 қаңтардағы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6351 болып тіркелген) келесі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Жалағаш ауданының ауылдық округтеріндегі инженерлік тұрғыда әзірленген суармалы жерде дақылдарды кезектестіру (ротациялау)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№1 инженерлік тұрғыда әзірленген суармалы жерде дақылдарды кезектестіру (ротациялау) схемасы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 күріш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 жаңа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Аққұм ауылдық округіндегі №2 инженерлік тұрғыда әзірленген суармалы жерде дақылдарды кезектестіру (ротациялау) схемасы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ескі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ескі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жаңа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ескі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ескі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ескі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 ескі жоңышқа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№1 инженерлік тұрғыда әзірленген суармалы жерде дақылдарды кезектестіру (ротациялау) схемасы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 жаңа жоңышқа</w:t>
            </w:r>
          </w:p>
        </w:tc>
      </w:tr>
    </w:tbl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жаңа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ескі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 ескі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145,86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145,86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Аламесек ауылдық округіндегі №2 инженерлік тұрғыда әзірленген суармалы жерде дақылдарды кезектестіру (ротациялау) схемасы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 күріш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жаңа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ескі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 ескі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қосымша</w:t>
            </w:r>
          </w:p>
        </w:tc>
      </w:tr>
    </w:tbl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№6 инженерлік тұрғыда әзірленген суармалы жерде дақылдарды кезектестіру (ротациялау) схемасы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 күріш</w:t>
            </w:r>
          </w:p>
        </w:tc>
      </w:tr>
    </w:tbl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№7 инженерлік тұрғыда әзірленген суармалы жерде дақылдарды кезектестіру (ротациялау) схемасы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 күріш</w:t>
            </w:r>
          </w:p>
        </w:tc>
      </w:tr>
    </w:tbl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145,00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га - гектар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Бұқарбай батыр ауылдық округіндегі №11 инженерлік тұрғыда әзірленген суармалы жерде дақылдарды кезектестіру (ротациялау) схемасы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 ескі жоңышқа</w:t>
            </w:r>
          </w:p>
        </w:tc>
      </w:tr>
    </w:tbl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 жаңа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қосымша</w:t>
            </w:r>
          </w:p>
        </w:tc>
      </w:tr>
    </w:tbl>
    <w:bookmarkStart w:name="z12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Жаңаталап ауылдық округіндегі №6 инженерлік тұрғыда әзірленген суармалы жерде дақылдарды кезектестіру (ротациялау) схемасы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5-танап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жаңа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 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 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 күріш</w:t>
            </w:r>
          </w:p>
        </w:tc>
      </w:tr>
    </w:tbl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ескі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39,33 ескі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</w:tbl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