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8ec7" w14:textId="08d8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Жалағаш аудандық мәслихатының 2020 жылғы 24 маусымдағы № 59-11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15 мамырдағы № 19-4 шешімі. Қызылорда облысының Әділет департаментінде 2024 жылғы 23 мамырда № 8524-11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Жалағаш аудандық мәслихатының 2020 жылғы 24 маусымдағы № 59-11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7553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Жалағаш кенті, Т.Қыстаубаев көшесі бойындағы аумақ (І.Қабылов және С.Қалыбаев көшелерінің аралығы), шекті толу нормасы – 50 адам;";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Жалағаш кенті бойынша бейбіт жиналыстар ұйымдастыру және өткізу үшін жүру бағыты: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С.Қалыбаев көшесінің бойымен Т.Қыстаубаев көшесі қиылысынан бастап Б.Сопбеков көшесі қиылысына дейін (шекті толу нормасы – 50 адам).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өткізуге тыйым салынған іргелес аумақтардың шекаралары мынадай болып айқындалсын: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 іргелес жатқан аумақтардың шекарасынан - 800 метр;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 іргелес жатқан аумақтардың шекарасынан - 800 метр;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аумақтардың шекарасынан - 800 метр;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магистральдық теміржол желілеріне, магистральдық құбыржолдарға, ұлттық электр желісіне, магистральдық байланыс желілеріне іргелес жатқан аумақтардың шекарасынан - 800 метр.".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