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7df2" w14:textId="41c7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маңыздағы автомобиль жолдарының тізбесін бекіту туралы" Қызылорда облысы Жалағаш ауданы әкімдігінің 2015 жылғы 24 тамыздағы № 177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2024 жылғы 31 желтоқсандағы № 293 қаулысы. Қызылорда облысының Әділет департаментінде 2024 жылғы 10 қаңтарда № 8578-11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маңыздағы автомобиль жолдарының тізбесін бекіту туралы" Қызылорда облысы Жалағаш ауданы әкімдігінің 2015 жылғы 24 тамыздағы № 177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2"/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жолаушылар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Қызылорда-Жалағаш-Самара-Шымкент-Бұқарбай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Самара-Шымкент-Мәдениет-Т.Жүргенов-Жаңаталап-Аққыр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Самара-Шымкент-Еңбек-Есет батыр-Жаңадария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Самара-Шымкент-Таң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елді мекеніне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Самара-Шымкент-Жосалы-Жалағаш-Қаракеткен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Самара-Шымкент-Жосалы-Жалағаш-М.Шәменов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елді мекеніне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Қызылорда-Жалағаш-Ақсу-Беркімбай кәлпе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Жосалы-Жалағаш-М.Шәменов-Түмен әулие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елді мекенінен ипподромға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Жаңақоныс-Таң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