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26f7" w14:textId="d392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 Жаңақорған ауданы Жаңақорған кентінің шекарасын (шегін) өзгерту туралы" бірлескен Жаңақорған ауданы әкімдігінің 2014 жылғы 26 қыркүйектегі № 691 қаулысына және Жаңақорған ауданы мәслихатының 2014 жылғы 9 қыркүйектегі № 228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2024 жылғы 19 ақпандағы № 27 қаулысы және Қызылорда облысы Жаңақорған аудандық мәслихатының 2024 жылғы 19 ақпандағы № 175 шешімі. Қызылорда облысының Әділет департаментінде 2024 жылғы 28 ақпанда № 8496-11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әкімдігі ҚАУЛЫ ЕТЕДІ және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 Жаңақорған ауданы Жаңақорған кентінің шекарасын (шегін) өзгерту туралы" бірлескен Жаңақорған ауданы әкімдігінің 2014 жылғы 26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691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Жаңақорған ауданы мәслихатының 2014 жылғы 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4788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"Жаңақорған ауданы Жаңақорған кентінің шекарасын (шегін) белгiлеу және өзгерту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бірлескен қаулының және шешімнің қосымшасына сәйкес Жаңақорған ауданы Жаңақорған кентінің шекарасы (шегі) белгіленсін және өзгертілсін.";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ақпандағы №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ақпандағы №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қаулысына және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қыркүйектегі №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және Жаңақорған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 2014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 228 шешіміне 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 Жаңақорған кентінің шекарасы (шегі)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меке-ннің 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 (гектар)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(гектар):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шаруа-шыл-ығы алқап-тары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(гектар):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орм-анды алқа-птар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асты жер-лер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алаң-дар мен аулала-рдың, көше-лер, жол асты жер-лер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құры-лыс асты жер-лер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ба-сқа алқа-птар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тыңайған жер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