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0ca7" w14:textId="cbe0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"Тапсырыс берушілер үшін бірыңғай ұйымдастырушыны айқындау туралы" Шиелі ауданы әкімдігінің 2019 жылғы 16 қаңтардағы № 145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2024 жылғы 2 мамырдағы № 109 қаулысы. Қызылорда облысының Әділет департаментінде 2024 жылғы 3 мая № 8517-11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27-бабына сәйкес, Шиелі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"Тапсырыс берушілер үшін бірыңғай ұйымдастырушыны айқындау туралы" Шиелі ауданы әкімдігінің 2019 жылғы 16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6657 болып тіркелген)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