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290a" w14:textId="a7e2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2022 жылғы 17 ақпандағы № 23 "Маңғыстау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2024 жылғы 31 қазандағы № 213 қаулысы. Маңғыстау облысы Әділет департаментінде 2024 жылғы 1 қарашада № 4743-12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Маңғыстау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"Маңғыстау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туралы" Маңғыстау облысы әкімдігінің 2022 жылғы 17 ақпандағы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26868 болып тіркелген)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