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4534" w14:textId="ea54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ауылдық елді мекендерінде аса тапшы медициналық мамандықтарды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2024 жылғы 1 қарашадағы № 218 қаулысы. Маңғыстау облысы Әділет департаментінде 2024 жылғы 5 қарашада № 4745-12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 1-тармағының 14-8)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облысының ауылдық елді мекендерінде аса тапшы медициналық мамандықтар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қаулының орындалуын бақылау Маңғыстау облысы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қаулы оның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 қаулысына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облысының ауылдық елді мекендерінде  аса тапшы медициналық мамандықтар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тапшы медициналық мамандықтар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дәрігерлік практика (Мұнайлы ауданын қоспағанда)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медицинасы (Мұнайлы ауданын қоспағанда)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зертханалық диагностика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 және гинекология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медицина және оңалту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аурулар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(ересектер)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онкологиясы және гемотологиясы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фармокология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