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db4e" w14:textId="1c6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2024 жылғы 29 наурыздағы № 2 шешімі. Маңғыстау облысы Әділет департаментінде 2024 жылғы 29 наурызда № 4685-12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сайлау учаскесі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 сайлау учаскесі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31-шағын ауданының № 11, 12, 13, 13/1 үйлері, 31а-шағын ауданының № 2, 3, 4, 6, 7, 8, 9, 12, 13, 14, 16, 17, 18, 19, 20, 21, 22, 23 үйлері, 31б-шағын ауданының № 5, 6, 7 үйлері.";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№26, №27 сайлау учаскелері жаңа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"№26 сайлау учаскесі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13 гимназиясы" коммуналдық мемлекеттік мекемесінің ғимараты.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34, 35, 40, 42, 43, 53, 54, 55, 56, 57, 59, 60 үйлері, 16-шағын ауданының № 11, 40, 41, 42, 44 үйлері.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сайлау учаскесі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"Маңғыстау облысының білім басқармасының Ақтау қаласы бойынша білім бөлімінің "№ 13 гимназиясы" коммуналдық мемлекеттік мекемесінің ғимараты.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37, 44, 47, 48, 49, 50, 51, 52, 61, 62, 64, 65, 66, 67, 68, 71, 72, 72а, 72б, 72в, 85 үйлері, 12а-шағын ауданының № 14 жеке үйі.";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№46, №47 сайлау учаскелері жаңа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"№46 сайлау учаскесі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10, 11, 13, 17, 19, 44, 45, 46, 47, 48, 49, 51, 52, 53, 54, 87, 92, 93 үйлері.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№47 сайлау учаскесі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16 Саламат Мұқашев атындағы жалпы білім беретін мектеп" коммуналдық мемлекеттік мекемесінің ғимараты.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15, 18, 20, 21, 23, 24, 25, 26, 27, 28, 29, 30, 31, 32, 32/1 үйлері.";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№55 сайлау учаскесі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"№55 сайлау учаскесі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"Маңғыстау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ауданының № 24, 28, 28/1 үйлері, 32б-шағын ауданының № 4, 5, 6, 7, 8, 8/1, 8/2, 11, 15, 16, 16/1, 16/2, 17, 17/1, 18, 19, 20, 21, 22 үйлері.";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№59 сайлау учаскесі жаңа редакцияда жазылсын: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"№59 сайлау учаскесі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"Оймаша-3" тұрғын үй алабының №197 ғимараты.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"Оймаша-1" тұрғын үй алабының № 1, 2, 3, 4, 5, 6, 7, 8, 8/4, 9, 10, 11, 12, 13, 14, 15, 16, 17, 18, 19, 20, 21, 22, 23, 24, 25, 26, 27, 28, 29, 29/2, 30, 31, 32, 33, 34, 35, 36, 37, 37/5, 38, 38/7, 39, 40, 41, 42, 43, 44, 44/2, 49 үйлері, "Оймаша-2" тұрғын үй алабының № 51, 52, 53, 54, 55, 56, 57, 57/2, 58, 59, 60, 61, 62, 62/2, 63, 64, 65, 65/1, 66, 67, 68, 69, 69/1, 70, 71, 72, 72/2, 72/3, 72/4, 72/6, 73, 74, 75, 76, 77, 78, 78/1, 78/3, 78/4, 79, 84, 84/1, 85, 86, 89, 89/1, 89/2, 89/3, 90, 90/1, 90/2, 102, 102/1, 106/1, 107 үйлері, "Оймаша-3" тұрғын үй алабының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үйлері және 21-шағын ауданының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93, 95, 95/1, 96, 96/1, 96/2, 143, 143/1, 206, 259, 259/1, 259/2 үйлері.";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№62 сайлау учаскесі жаңа редакцияда жазылсын: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"№62 сайлау учаскесі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1, 2, 3, 4, 5, 7, 18, 18/1, 18/2, 18/3, 19, 20, 21, 23, 24, 24/1, 25, 26, 27, 29 үйлері.";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№66, №67, №68 сайлау учаскелері жаңа редакцияда жазылсын: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"№66 сайлау учаскесі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8/1, 14, 33, 33/7, 43, 43/1, 43/2, 43/3, 49, 50, 63, 63/1, 63/2, 67, 68, 69, 70, 70/1, 70/2, 73 үйлері.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№67 сайлау учаскесі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31а-шағын аудан, "Маңғыстау облысының білім басқармасының Ақтау қаласы бойынша білім бөлімінің "№ 30 жалпы білім беретін мектеп" коммуналдық мемлекеттік мекемесінің ғимараты.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ауданының № 8, 11, 12, 13, 14, 15, 16, 17, 18, 19, 20, 21, 22, 23, 25, 29, 30, 31, 32, 32/1, 32/2 үйлері.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сайлау учаскесі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"Маңғыстау облысының білім басқармасының Ақтау қаласы бойынша білім бөлімінің "№ 46 "Балбұлақ" бөбекжай" жедел басқару құқығындағы мемлекеттік коммуналдық қазыналық кәсіпорнының ғимараты.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7, 18, 28, 28/1, 31, 86, 86/1, 89, 90, 91, 92, 93, 94 үйлері, 27-шағын ауданының № 33, 35, 37, 38, 39, 40, 41, 42, 43 үйлері.";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№240, №241 сайлау учаскелері жаңа редакцияда жазылсын: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"№240 сайлау учаскесі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1, 5, 6, 7, 8, 9, 10, 11, 12, 13, 14, 15 үйлері, 32б-шағын ауданының № 2, 3 үйлері.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№241 сайлау учаскесі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33-шағын ауданының № 19, 20, 21, 22, 30, 31, 32 үйлері.";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№247, №248, №249 сайлау учаскелері жаңа редакцияда жазылсын: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"№247 сайлау учаскесі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№13/1 ғимарат ("Халық Арена" спорт кешені ғимаратының жанында).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16-шағын ауданының № 36, 38, 39, 55, 56, 57, 60, 61, 64, 77, 79, 85 үйлері, 17-шағын ауданының № 44, 45, 46, 47, 52, 54, 58, 59, 60, 61, 62, 63, 64, 65, 66, 67, 68/1, 68/3, 81, 82, 83, 84, 85, 86, 87 үйлері.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"Маңғыстау облысының білім басқармасының Ақтау қаласы бойынша білім бөлімінің "Фариза Оңғарсынова атындағы № 29 жалпы білім беретін мектеп" коммуналдық мемлекеттік мекемесінің ғимараты.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16, 17, 18, 19, 20, 21, 22, 23, 24, 25, 27, 28, 29, 30 үйлері.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19а-шағын ауданының № 12, 12/1, 13, 14, 15, 17, 20, 21, 22, 23, 24, 41 үйлері, 33-шағын ауданының № 3, 5, 6, 7 үйлері, 39-шағын ауданының № 2, 3, 4, 5, 6, 7, 8, 12 үйлері.";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№251, №252, №253, №254, №255, №256 сайлау учаскелері жаңа редакцияда жазылсын: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"№251 сайлау учаскесі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мемлекеттік мекемесінің "Халық Арена" спорт кешені.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17-шағын ауданының № 6, 6/1, 6/3, 30, 90, 91, 92, 93, 94, 95, 96, 97, 97/1, 99, 112, 113, 116 үйлері.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№252 сайлау учаскесі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"Маңғыстау облысының дене шынықтыру және спорт басқармасының "Шоқыр Бөлтекұлы атындағы Маңғыстау облыстық жоғары спорт шеберлігі мектебі" коммуналдық мемлекеттік мекемесінің "Халық Арена" спорт кешені.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8, 9, 9/1, 10, 11, 41, 41/2, 41/3, 41/4, 41/5, 41/6, 41/7, 42, 42/1, 43, 51, 54, 55, 70, 71, 72, 73, 74, 75, 76, 77, 77/1, 78, 79, 101, 102, 103, 104, 107 үйлері.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№253 сайлау учаскесі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5, 9, 9/2, 9/3, 9/4, 9/5, 9/7, 9/8, 9/9, 9/10, 9/11, 9/12, 9/13, 9/15, 9/16, 9/17, 9/18, 9/19, 9/20, 9/21, 9/22, 10, 13, 14, 14/1, 14/2, 14/3, 15, 17, 17/2, 40, 40/1, 43, 44, 45, 45/1, 45/2, 45/3 үйлері.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№254 сайлау учаскесі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архивтер және құжаттама басқармасының "Қабиболла Сыдиықов атындағы Маңғыстау облыстық әмбебап кітапханасы" мемлекеттік мекемесінің ғимараты.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1, 2, 3, 3/1, 4 үйлері, 20-шағын ауданының № 5, 7, 12, 12/1, 16, 17, 24, 24/1, 26, 26/1, 26/2, 29, 29/1, 31, 32, 33, 35, 36 үйлері, 20а-шағын ауданының № 12, 17, 21 үйлері.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№255 сайлау учаскесі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"Төлеген Айбергенұлы атындағы № 19 мектеп-гимназиясы" коммуналдық мемлекеттік мекемесінің ғимараты.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34-шағын ауданының № 1, 1/1, 2, 5, 6, 8, 10, 11, 12, 14, 15, 16, 17, 18 үйлері, 38-шағын ауданының № 9, 10 үйлері.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№256 сайлау учаскесі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"Төлеген Айбергенұлы атындағы № 19 мектеп-гимназиясы" коммуналдық мемлекеттік мекемесінің ғимараты.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35-шағын ауданының № 1, 1/1, 5, 5/1, 8, 9, 13, 14, 15, 17, 17/1, 18, 22, 23, 24, 27, 28, 29, 30, 31, 32, 33, 34, 35, 36 үйлері, 38-шағын ауданының № 1, 2, 3, 4, 5, 6, 7, 8 үйлері.";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№263, №264 сайлау учаскелерімен толықтырылсын: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"№263 сайлау учаскесі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№118 жатақхана ғимараты.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44, 45, 46, 51 үйлері, 18-шағын ауданының № 3, 4, 5, 12, 18, 19, 20, 21, 28 үйлері, 18а-шағын ауданының № 1, 2, 3, 4, 5, 7, 10 үйлері.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№264 сайлау учаскесі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"Маңғыстау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20, 21, 23, 23/1, 23/2 , 25, 26, 27, 28, 29, 29/1, 31, 32, 33, 34, 34/2, 34/4, 35, 36, 36/1, 38, 38/1 үйлері.".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