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a93b1" w14:textId="2da93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Ақтау қаласы әкімдігінің 2019 жылғы 20 мамырдағы № 1073 "Барлық кандидаттар үшін үгіттік баспа материалдарын орналастыру үшін орындарын белгілеу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Ақтау қаласы әкімдігінің 2024 жылғы 30 шілдедегі № 11-07-1948 қаулысы. Маңғыстау облысы Әділет департаментінде 2024 жылғы 2 тамызда № 4722-12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Ақтау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"Барлық кандидаттар үшін үгіттік баспа материалдарын орналастыру үшін орындарын белгілеу туралы" Ақтау қаласы әкімдігінің 2019 жылғы 20 мамырдағы </w:t>
      </w:r>
      <w:r>
        <w:rPr>
          <w:rFonts w:ascii="Times New Roman"/>
          <w:b w:val="false"/>
          <w:i w:val="false"/>
          <w:color w:val="000000"/>
          <w:sz w:val="28"/>
        </w:rPr>
        <w:t>№1073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№ 3891 болып тіркелген) келесідей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2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Ақтау қаласы әкімінің жетекшілік ететін орынбасарына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Ақтау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Байпаков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қалалық аумақтық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комиссиясы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11-07-1948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20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№1073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Барлық кандидаттар үшін үгіттік баспа материалдарын орналастыру үшін орындар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Үгіттік баспа материалдарын орналастыру үшін орындар</w:t>
            </w:r>
          </w:p>
        </w:tc>
      </w:tr>
      <w:tr>
        <w:trPr>
          <w:trHeight w:val="30" w:hRule="atLeast"/>
        </w:trPr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шағын аудан, Маңғыстау облысының білім басқармасының "Мұрын жырау Сеңгірбекұлы атындағы Маңғыстау жоғары педагогикалық колледжі" мемлекеттік коммуналдық қазыналық кәсіпорны ғимаратының алдында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шағын аудан, №145 үйдің артындағы аялдаманың оң жағында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3А шағын аудан, №12 үйдің артындағы аялдаманың оң жағында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шағын аудан, №10 үйдің артындағы аялдаманың оң жағында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шағын аудан, №7 үйдің алдындағы аялдаманың оң жағында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шағын аудан, Маңғыстау облысының мәдениет, тілдерді дамыту және архив ісі басқармасының "Мұрат Өскінбаев атындағы Маңғыстау облыстық филармониясы" мемлекеттік коммуналдық қазыналық кәсіпорны ғимаратының оң жағында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шағын аудан, №19 үйдің артындағы аялдаманың сол жағында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шағын аудан, №36 үйдің артындағы аялдаманың оң жағында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шағын аудан, №12 үйдің артындағы аялдаманың оң жағында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шағын аудан, Маңғыстау облысының мәдениет, тілдерді дамыту, архив ісі басқармасының "Нұрмұхан Жантөрин атындағы облыстық музыкалық – драмалық театры" мемлекеттік коммуналдық қазыналық кәсіпорны ғимаратының алдында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шағын аудан, №20 үйдің артындағы аялдаманың оң жағында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шағын аудан, №39 ғимараттың алдындағы аялдаманың сол жағында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шағын аудан, №23 үйдің алдындағы аялдаманың сол жағында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шағын аудан, №38 үйдің алдындағы аялдаманың оң жағында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шағын аудан, №83 ғимараттың сол жағында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12А шағын аудан, "Мечта" сауда үйінің алдында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шағын аудан, №42 Б үйдің алдындағы аялдаманың оң жағында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шағын аудан, №35 үйдің артындағы аялдаманың оң жағында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шағын аудан, №42 үйдің алдындағы аялдаманың сол жағында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шағын аудан, №104 үйдің артындағы аялдаманың оң жағында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шағын аудан, №43 үйдің артындағы аялдаманың сол жағында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шағын аудан, "Достық" сауда орталығының алдында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шағын аудан, №25 үйдің артындағы аялдаманың сол жағында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шағын аудан, №47 үйдің артындағы аялдаманың оң жағында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шағын аудан №24 үйдің артындағы аялдаманың оң жағында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шағын аудан, №169 үй алдындағы аялдаманың сол жағында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31А шағын аудан, №14 үйдің артындағы аялдаманың оң жағында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32А шағын аудан, №9 үйдің артындағы аялдаманың оң жағында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32В шағын аудан, №8 үйдің артындағы аялдаманың оң жағында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шағын аудан, №1 үйдің артындағы аялдаманың оң жағында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Өмірзақ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Өмірзақ ауылы, №59 ғимараттың алдында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