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7bf0" w14:textId="cba7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Жаңаөзен қаласы бойынша шетелдіктер үшін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2024 жылғы 28 наурыздағы № 14/114 шешімі. Маңғыстау облысы Әділет департаментінде 2024 жылғы 3 сәуірде № 4687-12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қағидаларын бекіту туралы" Қазақстан Республикасы Мәдениет және спорт министрінің 2023 жылғы 14 шiлдедегi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 (Нормативтік құқықтық актілерді мемлекеттік тіркеу тізілімінде № 33110 болып тіркелген), Жаңаөзен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жылға Жаңаөзен қаласы бойынша шетелдіктер үшін туристік жарнаның мөлшерлемелері туристерді орналастыру орындарында болу құнынан 0 (нөл) пайыз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