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e419" w14:textId="13fe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ауылында жолаушылар мен багажды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26 қарашадағы № 307 қаулысы. Маңғыстау облысы Әділет департаментінде 2024 жылғы 29 қарашада № 4747-12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ауылында жолаушылар мен багажды автомобильмен тұрақты тасымалдауға сараланатын тариф келесідей мөлшерлерде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желісі және ұялы байланыс құрылғыларын қоса алғанда, электрондық төлеу жүйесі арқылы жол ақысын төлеу кезінде – 60 (алпыс) теңге, қолма-қол ақшамен төлеу кезінде – 120 (жүз жиырма)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Бейнеу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