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3f928" w14:textId="f83f9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ауданы әкімдігінің 2017 жылғы 13 желтоқсандағы № 262 "Қарақия ауданында барлық кандидаттар үшін үгіттік баспа материалдарын орналастыру үшін орындарды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әкімдігінің 2024 жылғы 23 қаңтардағы № 49 қаулысы. Маңғыстау облысы Әділет департаментінде 2024 жылғы 29 қаңтарда № 4668-12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Қарақия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"Қарақия ауданында барлық кандидаттар үшін үгіттік баспа материалдарын орналастыру үшін орындарды белгілеу туралы" Қарақия ауданы әкімдігінің 2017 жылғы 13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№262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3495 болып тіркелген) келесідей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2 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реттік нөмірі 3</w:t>
      </w:r>
      <w:r>
        <w:rPr>
          <w:rFonts w:ascii="Times New Roman"/>
          <w:b w:val="false"/>
          <w:i w:val="false"/>
          <w:color w:val="000000"/>
          <w:sz w:val="28"/>
        </w:rPr>
        <w:t>-жол жаңа редакцияда жазылсын, орыс тіліндегі мәтіні өзгермейді.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Жетібай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аудандық мәдениет, дене шынықтыру және спорт бөлімінің "Қарақия аудандық орталық кітапханасы" коммуналдық мемлекеттік мекемесінің ауылдық кітапханасы ғимаратының жанындағы тақта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 аппаратының басшысына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Қарақия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Төретаев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аудандық аумақтық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