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d54" w14:textId="ac5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2020 жылғы 15 желтоқсандағы № 255 "Қарақия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6 наурызда № 71 қаулысы. Маңғыстау облысы Әділет департаментінде 2024 жылғы 7 наурызда № 4675-12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ауданының аумағында стационарлық емес сауда объектілерін орналастыру орындарын айқындау және бекіту туралы" Қарақия ауданы әкімдігінің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4380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және "Ішкі сауда қағидаларын бекіту туралы" Қазақстан Республикасы Ұлттық экономика министрінің міндетін атқарушының 2015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(нормативтік құқықтық актілерді мемлекеттік тіркеу Тізілімінде №11148 болып тіркелген) Қарақия ауданының әкімдігі ҚАУЛЫ ЕТЕДІ:".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Қарақия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