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6e95" w14:textId="3266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2024 жылғы 28 наурыздағы № 13/103 шешімі. Маңғыстау облысы Әділет департаментінде 2024 жылғы 29 наурызда № 4682-12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 (Салық кодексі)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Қарақия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Қарақия ауданы бойынша бөлшек салықтың арнаулы салық режимін қолдану кезінде мөлшерлеме мөлшері 4 пайыздан 3 пайызға дейін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