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6763" w14:textId="dd26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Ауғанстан Демократиялық Республикасынан Кеңес әскерлерінің шектеулі контингентін шығаруының 35-жылдығына Қарақия ауданы азаматтарының жекелеген санаттарына қосымша әлеуметтік көмектің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2024 жылғы 28 наурыздағы № 13/106 шешімі. Маңғыстау облысы Әділет департаментінде 2024 жылғы 3 сәуірде № 4688-12 болып тіркелді. Күші жойылды - Маңғыстау облысы Қарақия аудандық мәслихатының 22.08.2024 № 17/137.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Қарақия аудандық мәслихатының 22.08.2024 </w:t>
      </w:r>
      <w:r>
        <w:rPr>
          <w:rFonts w:ascii="Times New Roman"/>
          <w:b w:val="false"/>
          <w:i w:val="false"/>
          <w:color w:val="ff0000"/>
          <w:sz w:val="28"/>
        </w:rPr>
        <w:t>№ 17/137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 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"</w:t>
      </w:r>
      <w:r>
        <w:rPr>
          <w:rFonts w:ascii="Times New Roman"/>
          <w:b w:val="false"/>
          <w:i w:val="false"/>
          <w:color w:val="000000"/>
          <w:sz w:val="28"/>
        </w:rPr>
        <w:t>Ардагерлер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Заңдарына сәйкес, Қарақия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Ауғанстан Демократиялық Республикасынан Кеңес әскерлерінің шектеулі контингентін шығаруының 35-жылдығына Қарақия ауданы азаматтарының келесі жекелеген санаттарына 50 (елу) мың теңге мөлшерінде қосымша әлеуметтік көмек белгіленсін: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Ауғанстандағы ұрыс қимылдары кезінде жаралануы, контузия алуы, мертігуі, ауруға шалдығуы салдарынан қаза тапқан (хабар-ошарсыз кеткен) немесе қайтыс болған әскери қызметшiлердiң отбасыларына;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бұрынғы Кеңестік Социалистік Республикалар Одағы Мемлекеттік қауіпсіздік комитетінің Ауғанстан аумағында уақытша болған және кеңес әскерлерінің шектеулі контингентінің құрамына енбеген жұмысшылар мен қызметшiлеріне;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1979 жылғы 1 желтоқсан – 1989 жылғы желтоқсан аралығындағы кезеңде Ауғанстанға жұмысқа жiберiлген жұмысшылар мен қызметшiлеріне.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 көмек алушылардан өтініштері талап етілмей, бір рет көрсетіледі.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аудандық 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жұмыспен қамтуды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үйлестіру және әлеуметтік бағдарламалар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мемлекеттік мекемесі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