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636e" w14:textId="7456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2024 жылғы 28 наурыздағы № 13/106 "Ауғанстан Демократиялық Республикасынан Кеңес әскерлерінің шектеулі контингентін шығаруының 35-жылдығына Қарақия ауданы азаматтарының жекелеген санаттарына қосымша әлеуметтік көмектің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22 тамыздағы № 17/137 шешімі. Маңғыстау облысы Әділет департаментінде 2024 жылғы 27 тамызда № 4727-12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Заңының 27- бабына сәйкес, Қарақия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"Ауғанстан Демократиялық Республикасынан Кеңес әскерлерінің шектеулі контингентін шығаруының 35-жылдығына Қарақия ауданы азаматтарының жекелеген санаттарына қосымша әлеуметтік көмектің мөлшерін белгілеу туралы" Қарақия аудандық мәслихатының 2024 жылғы 28 наурыздағы № 13/106 шешімінің (Нормативтік құқықтық актілерді мемлекеттік тіркеу тізілімінде № 4688-12 болып тіркелген)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аудандық  мәслихатының төрағасы 	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