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404d" w14:textId="e714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ауданының Құрық ауылының шекарасын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2024 жылғы 31 желтоқсандағы № 23/196 шешімі. Маңғыстау облысы Әділет департаментінде 2025 жылғы 5 қаңтарда № 4762-12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бабының 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 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ауданының әкімдігі ҚАУЛЫ ЕТЕДІ және Қарақия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және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ауданының Құрық ауылының шекарасы өзгертілсін және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ауданының әкімдігі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31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23/196 мен Қарақия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2024 жылғы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желтоқсандағы № 23/196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қаулысы мен шешіміне қосымша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ауданының Құрық ауылының шекарасының схемалық картасы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207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Құрық ауылының жерлері, жалпы ауданы 179283,5924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48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Каспий теңізі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ауданының Құрық ауылының жерлерінің экспликациясы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қосқанға дейінгі Құрық ауылының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ауылының шекарасына қосылатын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12985,1924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қосқаннан кейінгі Құрық ауылының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179283,5924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