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3b55" w14:textId="8203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Маңғыстау облысы Түпқараған аудандық мәслихатының 2024 жылғы 18 сәуірдегі № 13/75 шешімі. Маңғыстау облысы Әділет департаментінде 2024 жылғы 22 сәуірде № 4700-12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Республикасының Заңына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Түпқараған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 қосымшаға</w:t>
      </w:r>
      <w:r>
        <w:rPr>
          <w:rFonts w:ascii="Times New Roman"/>
          <w:b w:val="false"/>
          <w:i w:val="false"/>
          <w:color w:val="000000"/>
          <w:sz w:val="28"/>
        </w:rPr>
        <w:t xml:space="preserve"> сәйкес Түпқараған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 қосымшаға</w:t>
      </w:r>
      <w:r>
        <w:rPr>
          <w:rFonts w:ascii="Times New Roman"/>
          <w:b w:val="false"/>
          <w:i w:val="false"/>
          <w:color w:val="000000"/>
          <w:sz w:val="28"/>
        </w:rPr>
        <w:t xml:space="preserve"> сәйкес тізбе бойынша Түпқараған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"КЕЛІСІЛДІ"</w:t>
      </w:r>
    </w:p>
    <w:bookmarkEnd w:id="4"/>
    <w:bookmarkStart w:name="z6" w:id="5"/>
    <w:p>
      <w:pPr>
        <w:spacing w:after="0"/>
        <w:ind w:left="0"/>
        <w:jc w:val="both"/>
      </w:pPr>
      <w:r>
        <w:rPr>
          <w:rFonts w:ascii="Times New Roman"/>
          <w:b w:val="false"/>
          <w:i w:val="false"/>
          <w:color w:val="000000"/>
          <w:sz w:val="28"/>
        </w:rPr>
        <w:t>
      "Маңғыстау облысының жұмыспен қамтуды</w:t>
      </w:r>
    </w:p>
    <w:bookmarkEnd w:id="5"/>
    <w:bookmarkStart w:name="z7" w:id="6"/>
    <w:p>
      <w:pPr>
        <w:spacing w:after="0"/>
        <w:ind w:left="0"/>
        <w:jc w:val="both"/>
      </w:pPr>
      <w:r>
        <w:rPr>
          <w:rFonts w:ascii="Times New Roman"/>
          <w:b w:val="false"/>
          <w:i w:val="false"/>
          <w:color w:val="000000"/>
          <w:sz w:val="28"/>
        </w:rPr>
        <w:t xml:space="preserve">
      үйлестіру және әлеуметтік бағдарламалар </w:t>
      </w:r>
    </w:p>
    <w:bookmarkEnd w:id="6"/>
    <w:bookmarkStart w:name="z8" w:id="7"/>
    <w:p>
      <w:pPr>
        <w:spacing w:after="0"/>
        <w:ind w:left="0"/>
        <w:jc w:val="both"/>
      </w:pPr>
      <w:r>
        <w:rPr>
          <w:rFonts w:ascii="Times New Roman"/>
          <w:b w:val="false"/>
          <w:i w:val="false"/>
          <w:color w:val="000000"/>
          <w:sz w:val="28"/>
        </w:rPr>
        <w:t>
      басқармасы" мемлекеттік мекемесі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13/75 шешіміне 1 қосымша</w:t>
            </w:r>
          </w:p>
        </w:tc>
      </w:tr>
    </w:tbl>
    <w:bookmarkStart w:name="z12" w:id="8"/>
    <w:p>
      <w:pPr>
        <w:spacing w:after="0"/>
        <w:ind w:left="0"/>
        <w:jc w:val="left"/>
      </w:pPr>
      <w:r>
        <w:rPr>
          <w:rFonts w:ascii="Times New Roman"/>
          <w:b/>
          <w:i w:val="false"/>
          <w:color w:val="000000"/>
        </w:rPr>
        <w:t xml:space="preserve"> Түпқараған ауданында тұрғын үй көмегін көрсетудің мөлшері мен тәртібі</w:t>
      </w:r>
    </w:p>
    <w:bookmarkEnd w:id="8"/>
    <w:bookmarkStart w:name="z13" w:id="9"/>
    <w:p>
      <w:pPr>
        <w:spacing w:after="0"/>
        <w:ind w:left="0"/>
        <w:jc w:val="both"/>
      </w:pPr>
      <w:r>
        <w:rPr>
          <w:rFonts w:ascii="Times New Roman"/>
          <w:b w:val="false"/>
          <w:i w:val="false"/>
          <w:color w:val="000000"/>
          <w:sz w:val="28"/>
        </w:rPr>
        <w:t>
      1. Тұрғын үй көмегі жергілікті бюджет қаражаты есебінен Түпқараған ауданында тұратын, Қазақстан Республикасының аумағында жалғыз тұрғынжайы ретінде меншік құқығындағы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14"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10"/>
    <w:bookmarkStart w:name="z15"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16"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17" w:id="13"/>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3"/>
    <w:bookmarkStart w:name="z18" w:id="14"/>
    <w:p>
      <w:pPr>
        <w:spacing w:after="0"/>
        <w:ind w:left="0"/>
        <w:jc w:val="both"/>
      </w:pPr>
      <w:r>
        <w:rPr>
          <w:rFonts w:ascii="Times New Roman"/>
          <w:b w:val="false"/>
          <w:i w:val="false"/>
          <w:color w:val="000000"/>
          <w:sz w:val="28"/>
        </w:rPr>
        <w:t>
      2. Тұрғын үй көмегін тағайындау "Түпқараған аудандық жұмыспен қамту, әлеуметтік бағдарламалар бөлімі" мемлекеттік мекемесімен (бұдан әрі – көрсетілетін қызметті беруші) жүзеге асырылады.</w:t>
      </w:r>
    </w:p>
    <w:bookmarkEnd w:id="14"/>
    <w:bookmarkStart w:name="z19" w:id="15"/>
    <w:p>
      <w:pPr>
        <w:spacing w:after="0"/>
        <w:ind w:left="0"/>
        <w:jc w:val="both"/>
      </w:pPr>
      <w:r>
        <w:rPr>
          <w:rFonts w:ascii="Times New Roman"/>
          <w:b w:val="false"/>
          <w:i w:val="false"/>
          <w:color w:val="000000"/>
          <w:sz w:val="28"/>
        </w:rPr>
        <w:t xml:space="preserve">
      3. Тұрғын үй көмегін алуға үміткер көрсетілетін қызметті алушының жиынтық кірісін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бұйрығымен (Нормативтік құқықтық актілерді мемлекеттік тіркеу тізілімінде № 33763 болып тіркелген) (әрі қарай – Тұрғын үй көмегін беру қағидасы) айқындалған тәртіппен тұрғын үй көмегін тағайындауды жүзеге асыратын көрсетілетін қызметті беруші есептейді. </w:t>
      </w:r>
    </w:p>
    <w:bookmarkEnd w:id="15"/>
    <w:bookmarkStart w:name="z20"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шығыстарды төлеу сомасы мен көрсетілетін қызметті алушының осы мақсаттарға жұмсайтын шығыстарының жергілікті өкілді органдар белгілеген шекті жол берілетін деңгейінің арасындағы айырма ретінде айқындалады.</w:t>
      </w:r>
    </w:p>
    <w:bookmarkEnd w:id="16"/>
    <w:bookmarkStart w:name="z21" w:id="17"/>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3 (үш) пайыз мөлшерінде, ал жалғызілікті зейнеткерлер (ерлі-зайыптылар) және барлық топтағы мүгедектігі бар адамдар үшін 1 (бір) пайыз мөлшерінде белгіленеді.</w:t>
      </w:r>
    </w:p>
    <w:bookmarkEnd w:id="17"/>
    <w:bookmarkStart w:name="z22" w:id="18"/>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8"/>
    <w:bookmarkStart w:name="z23" w:id="19"/>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құқықтық актілерді мемлекеттік тіркеу тізілімінде № 33200 болып тіркелген) сәйкес жүзеге асырылады.</w:t>
      </w:r>
    </w:p>
    <w:bookmarkEnd w:id="19"/>
    <w:bookmarkStart w:name="z24" w:id="20"/>
    <w:p>
      <w:pPr>
        <w:spacing w:after="0"/>
        <w:ind w:left="0"/>
        <w:jc w:val="both"/>
      </w:pPr>
      <w:r>
        <w:rPr>
          <w:rFonts w:ascii="Times New Roman"/>
          <w:b w:val="false"/>
          <w:i w:val="false"/>
          <w:color w:val="000000"/>
          <w:sz w:val="28"/>
        </w:rPr>
        <w:t>
      6. Көрсетілетін қызметті алушы (немесе оның сенiмхатқа, заңнамаға, сот шешiмiне не әкiмшiлiк актіге негiзделген өкiлеттігі күшімен өкілі) тұрғын үй көмегін тағайындау үшін тоқсанына бір рет Тұрғын үй көмегін беру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20"/>
    <w:bookmarkStart w:name="z25"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бас тарту туралы дәлелді жауап беру мерзімі Мемлекеттік корпорациядан немесе "электрондық үкімет" веб-порталынан құжаттардың толық топтамасын қабылдаған күннен бастап 8 (сегіз) жұмыс күнін құрайды.</w:t>
      </w:r>
    </w:p>
    <w:bookmarkEnd w:id="21"/>
    <w:bookmarkStart w:name="z26" w:id="22"/>
    <w:p>
      <w:pPr>
        <w:spacing w:after="0"/>
        <w:ind w:left="0"/>
        <w:jc w:val="both"/>
      </w:pPr>
      <w:r>
        <w:rPr>
          <w:rFonts w:ascii="Times New Roman"/>
          <w:b w:val="false"/>
          <w:i w:val="false"/>
          <w:color w:val="000000"/>
          <w:sz w:val="28"/>
        </w:rPr>
        <w:t>
      7. Тұрғын үй көмегі көрсетілетін қызметті алушыларға шығыстар сметасына және коммуналдық қызметтерді төлеуге шоттарына сәйкес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 бойынша бюджет қаражаты есебінен көрсетіледі.</w:t>
      </w:r>
    </w:p>
    <w:bookmarkEnd w:id="22"/>
    <w:bookmarkStart w:name="z27" w:id="23"/>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23"/>
    <w:bookmarkStart w:name="z28" w:id="24"/>
    <w:p>
      <w:pPr>
        <w:spacing w:after="0"/>
        <w:ind w:left="0"/>
        <w:jc w:val="both"/>
      </w:pPr>
      <w:r>
        <w:rPr>
          <w:rFonts w:ascii="Times New Roman"/>
          <w:b w:val="false"/>
          <w:i w:val="false"/>
          <w:color w:val="000000"/>
          <w:sz w:val="28"/>
        </w:rPr>
        <w:t>
      9. Көрсетілетін қызметті алушыға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13/75 шешіміне 2 қосымша</w:t>
            </w:r>
          </w:p>
        </w:tc>
      </w:tr>
    </w:tbl>
    <w:bookmarkStart w:name="z32" w:id="25"/>
    <w:p>
      <w:pPr>
        <w:spacing w:after="0"/>
        <w:ind w:left="0"/>
        <w:jc w:val="left"/>
      </w:pPr>
      <w:r>
        <w:rPr>
          <w:rFonts w:ascii="Times New Roman"/>
          <w:b/>
          <w:i w:val="false"/>
          <w:color w:val="000000"/>
        </w:rPr>
        <w:t xml:space="preserve"> Түпқараған аудандық мәслихатының күші жойылды деп танылған кейбір шешімдерінің тізбесі</w:t>
      </w:r>
    </w:p>
    <w:bookmarkEnd w:id="25"/>
    <w:bookmarkStart w:name="z33" w:id="26"/>
    <w:p>
      <w:pPr>
        <w:spacing w:after="0"/>
        <w:ind w:left="0"/>
        <w:jc w:val="both"/>
      </w:pPr>
      <w:r>
        <w:rPr>
          <w:rFonts w:ascii="Times New Roman"/>
          <w:b w:val="false"/>
          <w:i w:val="false"/>
          <w:color w:val="000000"/>
          <w:sz w:val="28"/>
        </w:rPr>
        <w:t xml:space="preserve">
      1. "Аз қамтамасыз етілген отбасыларға (азаматтарға) тұрғын үй көмегін көрсетудің мөлшерін және тәртібін айқындау Қағидасын бекіту туралы" Түпқараған аудандық мәслихатының 2013 жылғы 20 наурыздағы </w:t>
      </w:r>
      <w:r>
        <w:rPr>
          <w:rFonts w:ascii="Times New Roman"/>
          <w:b w:val="false"/>
          <w:i w:val="false"/>
          <w:color w:val="000000"/>
          <w:sz w:val="28"/>
        </w:rPr>
        <w:t>№ 10/76</w:t>
      </w:r>
      <w:r>
        <w:rPr>
          <w:rFonts w:ascii="Times New Roman"/>
          <w:b w:val="false"/>
          <w:i w:val="false"/>
          <w:color w:val="000000"/>
          <w:sz w:val="28"/>
        </w:rPr>
        <w:t xml:space="preserve"> шешімі (нормативтік құқықтық актілерді мемлекеттік тіркеу Тізілімінде № 2241 болып тіркелген).</w:t>
      </w:r>
    </w:p>
    <w:bookmarkEnd w:id="26"/>
    <w:bookmarkStart w:name="z34" w:id="27"/>
    <w:p>
      <w:pPr>
        <w:spacing w:after="0"/>
        <w:ind w:left="0"/>
        <w:jc w:val="both"/>
      </w:pPr>
      <w:r>
        <w:rPr>
          <w:rFonts w:ascii="Times New Roman"/>
          <w:b w:val="false"/>
          <w:i w:val="false"/>
          <w:color w:val="000000"/>
          <w:sz w:val="28"/>
        </w:rPr>
        <w:t xml:space="preserve">
      2. "Аудандық мәслихаттың 2013 жылғы 20 наурыздағы № 10/76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Түпқараған аудандық мәслихатының 2014 жылғы 5 наурыздағы </w:t>
      </w:r>
      <w:r>
        <w:rPr>
          <w:rFonts w:ascii="Times New Roman"/>
          <w:b w:val="false"/>
          <w:i w:val="false"/>
          <w:color w:val="000000"/>
          <w:sz w:val="28"/>
        </w:rPr>
        <w:t>№ 19/130</w:t>
      </w:r>
      <w:r>
        <w:rPr>
          <w:rFonts w:ascii="Times New Roman"/>
          <w:b w:val="false"/>
          <w:i w:val="false"/>
          <w:color w:val="000000"/>
          <w:sz w:val="28"/>
        </w:rPr>
        <w:t xml:space="preserve"> шешімі (нормативтік құқықтық актілерді мемлекеттік тіркеу Тізілімінде № 2381 болып тіркелген).</w:t>
      </w:r>
    </w:p>
    <w:bookmarkEnd w:id="27"/>
    <w:bookmarkStart w:name="z35" w:id="28"/>
    <w:p>
      <w:pPr>
        <w:spacing w:after="0"/>
        <w:ind w:left="0"/>
        <w:jc w:val="both"/>
      </w:pPr>
      <w:r>
        <w:rPr>
          <w:rFonts w:ascii="Times New Roman"/>
          <w:b w:val="false"/>
          <w:i w:val="false"/>
          <w:color w:val="000000"/>
          <w:sz w:val="28"/>
        </w:rPr>
        <w:t xml:space="preserve">
      3. "Аудандық мәслихаттың 2013 жылғы 20 наурыздағы № 10/76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Түпқараған аудандық мәслихатының 2014 жылғы 27 қазандағы </w:t>
      </w:r>
      <w:r>
        <w:rPr>
          <w:rFonts w:ascii="Times New Roman"/>
          <w:b w:val="false"/>
          <w:i w:val="false"/>
          <w:color w:val="000000"/>
          <w:sz w:val="28"/>
        </w:rPr>
        <w:t>№ 25/172</w:t>
      </w:r>
      <w:r>
        <w:rPr>
          <w:rFonts w:ascii="Times New Roman"/>
          <w:b w:val="false"/>
          <w:i w:val="false"/>
          <w:color w:val="000000"/>
          <w:sz w:val="28"/>
        </w:rPr>
        <w:t xml:space="preserve"> шешімі (нормативтік құқықтық актілерді мемлекеттік тіркеу Тізілімінде № 2526 болып тіркелген).</w:t>
      </w:r>
    </w:p>
    <w:bookmarkEnd w:id="28"/>
    <w:bookmarkStart w:name="z36" w:id="29"/>
    <w:p>
      <w:pPr>
        <w:spacing w:after="0"/>
        <w:ind w:left="0"/>
        <w:jc w:val="both"/>
      </w:pPr>
      <w:r>
        <w:rPr>
          <w:rFonts w:ascii="Times New Roman"/>
          <w:b w:val="false"/>
          <w:i w:val="false"/>
          <w:color w:val="000000"/>
          <w:sz w:val="28"/>
        </w:rPr>
        <w:t xml:space="preserve">
      4. "Түпқараған аудандық мәслихатының 2013 жылғы 20 наурыздағы № 10/76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Түпқараған аудандық мәслихатының 2016 жылғы 8 шілдедегі </w:t>
      </w:r>
      <w:r>
        <w:rPr>
          <w:rFonts w:ascii="Times New Roman"/>
          <w:b w:val="false"/>
          <w:i w:val="false"/>
          <w:color w:val="000000"/>
          <w:sz w:val="28"/>
        </w:rPr>
        <w:t>№ 4/31</w:t>
      </w:r>
      <w:r>
        <w:rPr>
          <w:rFonts w:ascii="Times New Roman"/>
          <w:b w:val="false"/>
          <w:i w:val="false"/>
          <w:color w:val="000000"/>
          <w:sz w:val="28"/>
        </w:rPr>
        <w:t xml:space="preserve"> шешімі (нормативтік құқықтық актілерді мемлекеттік тіркеу Тізілімінде № 3117 болып тіркелген).</w:t>
      </w:r>
    </w:p>
    <w:bookmarkEnd w:id="29"/>
    <w:bookmarkStart w:name="z37" w:id="30"/>
    <w:p>
      <w:pPr>
        <w:spacing w:after="0"/>
        <w:ind w:left="0"/>
        <w:jc w:val="both"/>
      </w:pPr>
      <w:r>
        <w:rPr>
          <w:rFonts w:ascii="Times New Roman"/>
          <w:b w:val="false"/>
          <w:i w:val="false"/>
          <w:color w:val="000000"/>
          <w:sz w:val="28"/>
        </w:rPr>
        <w:t xml:space="preserve">
      5. "Түпқараған аудандық мәслихатының 2013 жылғы 20 наурыздағы № 10/76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Түпқараған аудандық мәслихатының 2017 жылғы 15 мамырдағы </w:t>
      </w:r>
      <w:r>
        <w:rPr>
          <w:rFonts w:ascii="Times New Roman"/>
          <w:b w:val="false"/>
          <w:i w:val="false"/>
          <w:color w:val="000000"/>
          <w:sz w:val="28"/>
        </w:rPr>
        <w:t>№ 11/96</w:t>
      </w:r>
      <w:r>
        <w:rPr>
          <w:rFonts w:ascii="Times New Roman"/>
          <w:b w:val="false"/>
          <w:i w:val="false"/>
          <w:color w:val="000000"/>
          <w:sz w:val="28"/>
        </w:rPr>
        <w:t xml:space="preserve"> шешімі (нормативтік құқықтық актілерді мемлекеттік тіркеу Тізілімінде № 3368 болып тіркелген).</w:t>
      </w:r>
    </w:p>
    <w:bookmarkEnd w:id="30"/>
    <w:bookmarkStart w:name="z38" w:id="31"/>
    <w:p>
      <w:pPr>
        <w:spacing w:after="0"/>
        <w:ind w:left="0"/>
        <w:jc w:val="both"/>
      </w:pPr>
      <w:r>
        <w:rPr>
          <w:rFonts w:ascii="Times New Roman"/>
          <w:b w:val="false"/>
          <w:i w:val="false"/>
          <w:color w:val="000000"/>
          <w:sz w:val="28"/>
        </w:rPr>
        <w:t xml:space="preserve">
      6. "Түпқараған аудандық мәслихатының 2013 жылғы 20 наурыздағы № 10/76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толықтырулар енгізу туралы" Түпқараған аудандық мәслихатының 2018 жылғы 4 желтоқсандағы </w:t>
      </w:r>
      <w:r>
        <w:rPr>
          <w:rFonts w:ascii="Times New Roman"/>
          <w:b w:val="false"/>
          <w:i w:val="false"/>
          <w:color w:val="000000"/>
          <w:sz w:val="28"/>
        </w:rPr>
        <w:t>№ 24/202</w:t>
      </w:r>
      <w:r>
        <w:rPr>
          <w:rFonts w:ascii="Times New Roman"/>
          <w:b w:val="false"/>
          <w:i w:val="false"/>
          <w:color w:val="000000"/>
          <w:sz w:val="28"/>
        </w:rPr>
        <w:t xml:space="preserve"> шешімі (нормативтік құқықтық актілерді мемлекеттік тіркеу Тізілімінде № 3731 болып тіркелген).</w:t>
      </w:r>
    </w:p>
    <w:bookmarkEnd w:id="31"/>
    <w:bookmarkStart w:name="z39" w:id="32"/>
    <w:p>
      <w:pPr>
        <w:spacing w:after="0"/>
        <w:ind w:left="0"/>
        <w:jc w:val="both"/>
      </w:pPr>
      <w:r>
        <w:rPr>
          <w:rFonts w:ascii="Times New Roman"/>
          <w:b w:val="false"/>
          <w:i w:val="false"/>
          <w:color w:val="000000"/>
          <w:sz w:val="28"/>
        </w:rPr>
        <w:t xml:space="preserve">
      7. "Түпқараған аудандық мәслихатының 20 наурыздағы 2013 жылғы № 10/76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 енгізу туралы" Түпқараған аудандық мәслихатының 2019 жылғы 19 қарашадағы </w:t>
      </w:r>
      <w:r>
        <w:rPr>
          <w:rFonts w:ascii="Times New Roman"/>
          <w:b w:val="false"/>
          <w:i w:val="false"/>
          <w:color w:val="000000"/>
          <w:sz w:val="28"/>
        </w:rPr>
        <w:t>№ 35/280</w:t>
      </w:r>
      <w:r>
        <w:rPr>
          <w:rFonts w:ascii="Times New Roman"/>
          <w:b w:val="false"/>
          <w:i w:val="false"/>
          <w:color w:val="000000"/>
          <w:sz w:val="28"/>
        </w:rPr>
        <w:t xml:space="preserve"> шешімі (нормативтік құқықтық актілерді мемлекеттік тіркеу Тізілімінде № 4032 болып тіркелген).</w:t>
      </w:r>
    </w:p>
    <w:bookmarkEnd w:id="32"/>
    <w:bookmarkStart w:name="z40" w:id="33"/>
    <w:p>
      <w:pPr>
        <w:spacing w:after="0"/>
        <w:ind w:left="0"/>
        <w:jc w:val="both"/>
      </w:pPr>
      <w:r>
        <w:rPr>
          <w:rFonts w:ascii="Times New Roman"/>
          <w:b w:val="false"/>
          <w:i w:val="false"/>
          <w:color w:val="000000"/>
          <w:sz w:val="28"/>
        </w:rPr>
        <w:t xml:space="preserve">
      8. "Түпқараған аудандық мәслихатының 2013 жылғы 20 наурыздағы № 10/76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Түпқараған аудандық мәслихатының 2020 жылғы 14 мамырдағы </w:t>
      </w:r>
      <w:r>
        <w:rPr>
          <w:rFonts w:ascii="Times New Roman"/>
          <w:b w:val="false"/>
          <w:i w:val="false"/>
          <w:color w:val="000000"/>
          <w:sz w:val="28"/>
        </w:rPr>
        <w:t>№ 43/330</w:t>
      </w:r>
      <w:r>
        <w:rPr>
          <w:rFonts w:ascii="Times New Roman"/>
          <w:b w:val="false"/>
          <w:i w:val="false"/>
          <w:color w:val="000000"/>
          <w:sz w:val="28"/>
        </w:rPr>
        <w:t xml:space="preserve"> шешімі (нормативтік құқықтық актілерді мемлекеттік тіркеу Тізілімінде № 4214 болып тіркелген).</w:t>
      </w:r>
    </w:p>
    <w:bookmarkEnd w:id="33"/>
    <w:bookmarkStart w:name="z41" w:id="34"/>
    <w:p>
      <w:pPr>
        <w:spacing w:after="0"/>
        <w:ind w:left="0"/>
        <w:jc w:val="both"/>
      </w:pPr>
      <w:r>
        <w:rPr>
          <w:rFonts w:ascii="Times New Roman"/>
          <w:b w:val="false"/>
          <w:i w:val="false"/>
          <w:color w:val="000000"/>
          <w:sz w:val="28"/>
        </w:rPr>
        <w:t xml:space="preserve">
      9. "Түпқараған аудандық мәслихатының 2013 жылғы 20 наурыздағы № 10/76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Түпқараған аудандық мәслихатының 2021 жылғы 13 қаңтардағы </w:t>
      </w:r>
      <w:r>
        <w:rPr>
          <w:rFonts w:ascii="Times New Roman"/>
          <w:b w:val="false"/>
          <w:i w:val="false"/>
          <w:color w:val="000000"/>
          <w:sz w:val="28"/>
        </w:rPr>
        <w:t>№ 51/378</w:t>
      </w:r>
      <w:r>
        <w:rPr>
          <w:rFonts w:ascii="Times New Roman"/>
          <w:b w:val="false"/>
          <w:i w:val="false"/>
          <w:color w:val="000000"/>
          <w:sz w:val="28"/>
        </w:rPr>
        <w:t xml:space="preserve"> шешімі (нормативтік құқықтық актілерді мемлекеттік тіркеу Тізілімінде № 4431 болып тіркелген).</w:t>
      </w:r>
    </w:p>
    <w:bookmarkEnd w:id="34"/>
    <w:bookmarkStart w:name="z42" w:id="35"/>
    <w:p>
      <w:pPr>
        <w:spacing w:after="0"/>
        <w:ind w:left="0"/>
        <w:jc w:val="both"/>
      </w:pPr>
      <w:r>
        <w:rPr>
          <w:rFonts w:ascii="Times New Roman"/>
          <w:b w:val="false"/>
          <w:i w:val="false"/>
          <w:color w:val="000000"/>
          <w:sz w:val="28"/>
        </w:rPr>
        <w:t xml:space="preserve">
      10. "Түпқараған аудандық мәслихатының "Аз қамтамасыз етілген отбасыларға (азаматтарға) тұрғын үй көмегін көрсетудің мөлшерін және тәртібін айқындау Қағидасын бекіту туралы" 2013 жылғы 20 наурыздағы № 10/76 шешіміне өзгерістер енгізу туралы" Түпқараған аудандық мәслихатының 2021 жылғы 14 қазандағы </w:t>
      </w:r>
      <w:r>
        <w:rPr>
          <w:rFonts w:ascii="Times New Roman"/>
          <w:b w:val="false"/>
          <w:i w:val="false"/>
          <w:color w:val="000000"/>
          <w:sz w:val="28"/>
        </w:rPr>
        <w:t>№ 7/43</w:t>
      </w:r>
      <w:r>
        <w:rPr>
          <w:rFonts w:ascii="Times New Roman"/>
          <w:b w:val="false"/>
          <w:i w:val="false"/>
          <w:color w:val="000000"/>
          <w:sz w:val="28"/>
        </w:rPr>
        <w:t xml:space="preserve"> шешімі (нормативтік құқықтық актілерді мемлекеттік тіркеу Тізілімінде № 24924 болып тіркелген).</w:t>
      </w:r>
    </w:p>
    <w:bookmarkEnd w:id="35"/>
    <w:bookmarkStart w:name="z43" w:id="36"/>
    <w:p>
      <w:pPr>
        <w:spacing w:after="0"/>
        <w:ind w:left="0"/>
        <w:jc w:val="both"/>
      </w:pPr>
      <w:r>
        <w:rPr>
          <w:rFonts w:ascii="Times New Roman"/>
          <w:b w:val="false"/>
          <w:i w:val="false"/>
          <w:color w:val="000000"/>
          <w:sz w:val="28"/>
        </w:rPr>
        <w:t xml:space="preserve">
      11. "Түпқараған аудандық мәслихатының "Түпқараған ауданында тұрғын үй көмегін көрсетудің мөлшері мен тәртібін айқындау туралы" 2013 жылғы 20 наурыздағы №10/76 шешіміне өзгерістер енгізу туралы" Түпқараған аудандық мәслихатының 2022 жылғы 27 сәуірдегі </w:t>
      </w:r>
      <w:r>
        <w:rPr>
          <w:rFonts w:ascii="Times New Roman"/>
          <w:b w:val="false"/>
          <w:i w:val="false"/>
          <w:color w:val="000000"/>
          <w:sz w:val="28"/>
        </w:rPr>
        <w:t>№ 13/76</w:t>
      </w:r>
      <w:r>
        <w:rPr>
          <w:rFonts w:ascii="Times New Roman"/>
          <w:b w:val="false"/>
          <w:i w:val="false"/>
          <w:color w:val="000000"/>
          <w:sz w:val="28"/>
        </w:rPr>
        <w:t xml:space="preserve"> шешімі (нормативтік құқықтық актілерді мемлекеттік тіркеу Тізілімінде № 28101 болып тіркелген).</w:t>
      </w:r>
    </w:p>
    <w:bookmarkEnd w:id="36"/>
    <w:bookmarkStart w:name="z44" w:id="37"/>
    <w:p>
      <w:pPr>
        <w:spacing w:after="0"/>
        <w:ind w:left="0"/>
        <w:jc w:val="both"/>
      </w:pPr>
      <w:r>
        <w:rPr>
          <w:rFonts w:ascii="Times New Roman"/>
          <w:b w:val="false"/>
          <w:i w:val="false"/>
          <w:color w:val="000000"/>
          <w:sz w:val="28"/>
        </w:rPr>
        <w:t xml:space="preserve">
      12. "Түпқараған аудандық мәслихатының 2013 жылғы 20 наурыздағы № 10/76 "Түпқараған ауданында тұрғын үй көмегін көрсетудің мөлшері мен тәртібін айқындау туралы" шешіміне өзгерістер енгізу туралы" Түпқараған аудандық мәслихатының 2023 жылғы 26 шілдедегі </w:t>
      </w:r>
      <w:r>
        <w:rPr>
          <w:rFonts w:ascii="Times New Roman"/>
          <w:b w:val="false"/>
          <w:i w:val="false"/>
          <w:color w:val="000000"/>
          <w:sz w:val="28"/>
        </w:rPr>
        <w:t>№ 5/36</w:t>
      </w:r>
      <w:r>
        <w:rPr>
          <w:rFonts w:ascii="Times New Roman"/>
          <w:b w:val="false"/>
          <w:i w:val="false"/>
          <w:color w:val="000000"/>
          <w:sz w:val="28"/>
        </w:rPr>
        <w:t xml:space="preserve"> шешімі (нормативтік құқықтық актілерді мемлекеттік тіркеу Тізілімінде № 4590-12 болып тіркелген).</w:t>
      </w:r>
    </w:p>
    <w:bookmarkEnd w:id="37"/>
    <w:bookmarkStart w:name="z45" w:id="38"/>
    <w:p>
      <w:pPr>
        <w:spacing w:after="0"/>
        <w:ind w:left="0"/>
        <w:jc w:val="both"/>
      </w:pPr>
      <w:r>
        <w:rPr>
          <w:rFonts w:ascii="Times New Roman"/>
          <w:b w:val="false"/>
          <w:i w:val="false"/>
          <w:color w:val="000000"/>
          <w:sz w:val="28"/>
        </w:rPr>
        <w:t xml:space="preserve">
      13. "Түпқараған аудандық мәслихатының 2013 жылғы 20 наурыздағы № 10/76 "Түпқараған ауданында тұрғын үй көмегін көрсетудің мөлшері мен тәртібін айқындау туралы" шешіміне өзгерістер енгізу туралы" Түпқараған аудандық мәслихатының 2023 жылғы 20 қазандағы </w:t>
      </w:r>
      <w:r>
        <w:rPr>
          <w:rFonts w:ascii="Times New Roman"/>
          <w:b w:val="false"/>
          <w:i w:val="false"/>
          <w:color w:val="000000"/>
          <w:sz w:val="28"/>
        </w:rPr>
        <w:t>№ 7/49</w:t>
      </w:r>
      <w:r>
        <w:rPr>
          <w:rFonts w:ascii="Times New Roman"/>
          <w:b w:val="false"/>
          <w:i w:val="false"/>
          <w:color w:val="000000"/>
          <w:sz w:val="28"/>
        </w:rPr>
        <w:t xml:space="preserve"> шешімі (нормативтік құқықтық актілерді мемлекеттік тіркеу Тізілімінде № 4618-12 болып тіркелген).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