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bc58" w14:textId="45eb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2015 жылғы 2 наурыздағы № 43 және Түпқараған аудандық мәслихатының 2015 жылғы 2 наурыздағы № 28/194 "Түпқараған ауданы Ақшұқыр ауылының шекараларын белгілеу туралы" бірлескен қаулысы және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2024 жылғы 26 желтоқсандағы № 258 бірлескен қаулысы және Маңғыстау облысы Түпқараған аудандық мәслихатының 2024 жылғы 26 желтоқсандағы № 22/117 шешімі. Маңғыстау облысы Әділет департаментінде 2024 жылғы 31 желтоқсанда № 4759-12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әкімдігі ҚАУЛЫ ЕТЕДІ және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"Түпқараған ауданы Ақшұқыр ауылының шекараларын белгілеу туралы" Түпқараған ауданы әкімдігінің 2015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Түпқараған аудандық мәслихатының 2015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№28/194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және шешіміне (нормативтік құқықтық актілерді мемлекеттік тіркеу Тізілімінде №2672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ауданының Ақшұқыр ауылының шекарасын белгілеу және өзгерту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бірлескен қаулы және шешімге қосымшаға сәйкес Түпқараған ауданының Ақшұқыр ауылының шекарасы белгіленсін және өзгертілсін.";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және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және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мен Түпқараған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26 желтоқсандағы № 22/117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 №43 және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 №28/194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және шешіміне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ауданының Ақшұқыр ауылының шекарасының схемалық картасы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Ақшұқыр ауылының жерлерінің экспликациясы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қосқанға дейінгі Ақшұқыр ауылының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5 501,6551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ауылының шекарасына қосылатын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қосқаннан кейінгі Ақшұқыр ауылының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6 116,0042, елді мекеннің жерлері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