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9e3c" w14:textId="d57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23 қазандағы № 6/41 "Мұнайлы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28 тамыздағы № 20/113 шешімі. Маңғыстау облысы Әділет департаментінде 2024 жылғы 9 қыркүйекте № 4729-12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Мұнайлы аудандық мәслихатының 2023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№6/41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4631-12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Мұнайлы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 (бұдан әрі – Қағидалар)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Әлеуметтік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2023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(бұдан әрі-Үлгілік қағидалар)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 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өтініш беру алдындағы он екі айға Маңғыстау облысы бойынша ең төмен күнкөріс деңгейінен төмен жан басына шаққандағы орташа табысы және келісім-шарты болғанда "бакалавр" дәрежесін алу үшін күндізгі нысан бойынша Қазақстан Республикасының жоғары оқу орындарында студенттерге (мүгедектігі бар балалар, жетімдік, ата-анасының қамқорлығының болмауы) білім беру қызметтеріне ақы төлеуге, жылына 1 рет;";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Әлеуметтік көмек көрсету тәртібі, әлеуметтік көмекті алу үшін ұсынылатын құжаттар тізбесі, әлеуметтік көмек көрсетуден бас тарту, әлеуметтік көмекті тоқтату және қайтару үшін негіздер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Әлеуметтік көмек ұсынуға шығыстарды қаржыландыру ауданның бюджетінде көзделген ағымдағы қаржы жылына арналған қаражат шегінде жүргізіледі.".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басқармасы"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