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b736" w14:textId="b97b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2022 жылғы 31 қазандағы № 265-қ "Мұнайлы ауданы бойынша шаруашылық жүргізу құқығындағы мемлекеттік кәсіпорындардың ұйымдық-құқықтық нысанындағы орта білім беру ұйымдарын қоспағанда, коммуналдық мемлекеттік кәсіпорындардың таза кірісінің бір бөлігін аудару нормативін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2024 жылғы 8 қазандағы № 237-қ қаулысы. Маңғыстау облысы Әділет департаментінде 2024 жылғы 14 қазанда № 4735-12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"Мұнайлы ауданы бойынша шаруашылық жүргізу құқығындағы мемлекеттік кәсіпорындардың ұйымдық-құқықтық нысанындағы орта білім беру ұйымдарын қоспағанда, коммуналдық мемлекеттік кәсіпорындардың таза кірісінің бір бөлігін аудару нормативін белгілеу туралы" Мұнайлы ауданы әкімдігінің 2022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№265-қ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30422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Кумискалиев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