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5a63" w14:textId="18f5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22 ақпандағы № 76 қаулысы. Қостанай облысының Әділет департаментінде 2024 жылғы 26 ақпанда № 10148-10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164-1 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және ирригация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