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4f00" w14:textId="38f4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2024 жылға арналған акваөсіру (балық өсіру шаруашылығы) өнімділігін және өнім сапасын арттыруды субсидиялау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2024 жылғы 4 наурыздағы № 87 қаулысы. Қостанай облысының Әділет департаментінде 2024 жылғы 7 наурызда № 10158-10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дүнииесін қорғау, өсімін молайту және пайдалану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5-14) тармақшасына, "Акваөсіру (балық өсіру шаруашылығы) өнімінің өнімділігі мен сапасын арттыруды, сондай-ақ асыл тұқымды балық өсіруді дамытуды субсидиялау қағидаларын бекіту туралы" Қазақстан Республикасы Экология, геология және табиғи ресурстар министрінің 2022 жылғы 24 мамырдағы № 180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28188 болып тіркелген)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2024 жылға арналған акваөсіру (балық өсіру шаруашылығы) өнімділігін және өнім сапасын арттыруды субсидиялау көлемдері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табиғи ресурстар және табиғат пайдалануды реттеу басқармасы"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Экология, және табиғи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2024 жылға арналған акваөсірудің (балық өсіру шаруашылығы) өнімділігін және өнім сапасын арттыруды субсидиялау көлемдері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азығын сатып алу бойынша шығыстарды өтеуге арналған субсидиялар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мен олардың будандары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өсіру-биологиялық негіздемені сатып алу шығыстарын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 материалын сатып алу бойнша шығыстарды өтеуге арналған субсидиялар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мен олардың будандары үшін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ұрықтанған уылдырық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шабақ (10 граммға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ақсаха тұқымдас балықтар мен олардың будандары үшін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дернәсілдер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 үшін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дернәсілдер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49 997,7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