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cd4" w14:textId="9ef9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тыңайтқыштарға (органикалық тыңайтқыштарды қоспағанда)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18 сәуірдегі № 160 қаулысы. Қостанай облысының Әділет департаментінде 2024 жылғы 22 сәуірде № 10182-10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тыңайтқыштарға (органикалық тыңайтқыштарды қоспағанда) субсидиялардың тізбесі мен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тыңайтқыштарға (органикалық тыңайтқыштарды қоспағанда) субсидиялардың тізбесі мен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23.08.2024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01.08.2024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Аммиакты, кальцийлі, магнийлі, калийлі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аммиакты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аммиакты-нитратты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Азотты-магнийлі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Карбамидті-аммиакты қоспалар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азотты сұйық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КАС-28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КАС-30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КАС-32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Азотты-күкіртті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кемінде 21; күкірт, кемінде 24; су, 0,2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сульфат-нитраты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(N:S) азотты-сұйық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(26:13)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Микроэлементті қоспалары жоқ және қоспалары бар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 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қоспатыңайтқышы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10:48:0 маркалы қоспатыңайтқышы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суда еритін кристалды моноаммонийфосфаты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күкірті бар азотты-фосфорлы тыңайтқышы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 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 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(калий сульфаты) күкіртқышқылды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(NPK)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15-15-15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16:16:16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NPKS-4 (N-15, P-15, K-15, S-11)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 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бос аминқышқылдардың массалық үлесі 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cуда еритін NPK тыңайтқышы.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cуда еритін NPK тыңайтқышы.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нитратымен Poly-Feed 10.0.1 суда еритін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азот-0,004, Фосфор-0,013, Калий-0,33, Гуминді қышқылдар-4,0, pH ерітіндісі-7,1, Натрий-0,23, Мырыш-0,00005, Мыс-0,0001, Марганец-0,00001, Темір-0,032, Кальций оксиді-0,00001, Күкірт-0,00001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тұздары-20 г/л, гумин қышқылдарының тұздары-180 г/л, аминқышқылдары-25 г/л, микроэлементтер-10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(N) азот-3,50, Органикалық (N) азот-0,25, Мочевиналық (N) азот-3,25, Фосфор (P2O5) агентпен кешен-0,50, Калий (K2O) агентпен кешен-2,50, Магний (MgO) агентпен кешен-0,10, Бор (В) бороэтаноламин-0,10, Кобальт (Со) агентпен кешен-0,01, Мыс (Сu) агентпен кешен-0,05, Темір (Fе) агентпен кешен-0,12, Марганец (Mn) агентпен кешен-0,10, Молибден (Мо) агентпен кешен-0,025, Мырыш (Zn) агентпен кешен-0,12, Гуминді және фульвоқышқылдар-10,00, Гидроксикарбон қышқылдары-0,60, АМИНҚЫШҚЫЛДАР-2,40,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(N) азот-2,00, Гуминді және фульвоқышқылдар-10,00,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Гуминді қышқылдар-36,5, Фульвоқышқылдар-63,5,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Гуминді қышқылдар-38,9 г/л, Фульвоқышқылдар-7,6 г/л, Азот-0,14 г/л, Фосфор-16,7 г/л, Калий-29,8 г/л, Темір-312 мг/л, Кальций-5670 мг/л, Магний-671 мг/л, Кобальт-0,051мг/л, Мырыш-0,23 мг/л, Мыс-0,30 мг/л, Марганец-31,4 мг/л, Молибден-0,10 мг/л, Кремний-631 мг/л, Құрғақ қалдық-84 г/л, Күл-55,8, рН-7,2 бірл.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әмбебап "ГУМИМАКС-П" кешенді гуминді-минералды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фульвоқышқылдар-2, органикалық қышқылдар-14, аминқышқылдар-0,15, N-3,5, P2O5-3,5, K2O-5, микроэлементтер-0,5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қышқылдар+микро және маркоэлементтер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гуминді заттардың тұздары-80,0-90,0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қышқылдар≤12, калийлі тұздар, фульвоқышқылдар≤3, моноалмастырылған фосфорқышқылды калий≤1,35,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 ≤12, калийлі тұздар, фульвоқышқылдар≤3, моноалмастырылған фосфорқышқылды калий≤1,5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қышқылдардың тұздары-10, фульвоқышқылдарының тұздары-2,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қышқылдардың тұздары-16, фульвоқышқылдарының тұздары-4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заттар-37, гуминді сығындылар (фульвоқышқылдар)-18,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сығынды-25, органикалық заттар-45,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БМВ-гуминді қышқылдардың калийлі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БМВ-калий гуматтары, фитоспорин-М (титр кемінде 2х10^6 1 мл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БМВ-гуминді қышқылдардың калийлі тұздары-1, фитоспорин-М (титр кемінде 1,5х10^8 KҚБ/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БМВ-гуминді қышқылдардың калийлі тұздары-2, фитоспорин-М (титр≥5х10^6 KҚБ/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гуминді қышқылдар-18 фульвоқышқылдар-18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гуминді қышқылдар-18, фульвоқышқылдар-18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гуминді қышқылдар-14, фульвоқышқылдар-14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қышқылдар-19-21, фульвоқышқылдар-3-5, ульминді қышқылдар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тұздар-80 г/кг, гуминді қышқылдардың аммонийлі тұздары-750 г/кг, N-60 г/кг, аминқышқылдар-100-120 г/кг, K2O-40-60 г/кг, микроэлементтер-21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балдырлардың сығындысы-4,0, гуминді қышқылдар-1,0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зат-5,0, гуминді және фульвоқышқылдар-12,0,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қышқылдар≤40, калийлі тұздар, фульвоқышқылдар≤5,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гуминді қышқылдары, калийлі тұздар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Фульвоқышқылдар, флавоноидтар, фитостериндер, каротиноидтар, аминқышқылдар, дәрумендер, гуминдер, липидтер, наноөлшемді көміртек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қышқылдар-12, фульвоқышқылдар-2,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 Agro EcoCrystal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жалпы гумино-сульфаттар-10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 Agro EcoFlora органоминералды тыңайтқыщы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SUPER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борлы қышқыл-0,5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 (0-20-33)"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10-10-20 формулалы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14-7-21 формулалы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зат-35,9, бос аминқышқылдар-13,0,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15-5- 23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динатрий октаборат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(N)-10, Қолжетімді Фосфор (P2О5)-40, Еритін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17-дан аз емес P2О5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Сера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күміс нитраты≥0,11, аммоний молибдаты-0,09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коллоидті күміс-500 мг/л, гидрохлорид полигексаметиленбигуаниді-100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МАГНИЙ"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органо-минералды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РК"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6,93; Жалпы азот (N)-8,66; Калий оксиді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аминқышқылдар-15,61; Жалпы азот (N)-4,11; Марганец (Mn)-0,73; Мырыш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аминқышқылдар-10,61; Жалпы азот (N)-10,36; Фосфор пентаоксиді (P2O5)-14,24; Калий оксиді (K2O)-3,88; Бор (B)-0,14; Мырыш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В-Мо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(В)-4, Суда еритін молибден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(Са)-7, Суда еритін бор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(Chelates)-Эколайн масличный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Аминқышқылдар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-аминқышқылдар-3, фитогормондар-22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-аминқышқылдар-8,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аминқышқылдар-4, органикалық зат-4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и Serratia spp өсуді ынталандырушы бактериялары≥2*10^9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мочевиналық-4, P2O5-2,5, K2O-2,5, MgO-2,5, B-2, Co-0,1, Cu-1, Fe-1,2, Mn-1,2, Mo-0,25, Zn-1,2, гидроксикарбонды қышқылдар-20, аминқышқылдар-8,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-5,76 % w/v, органикалық зат+ ынталандырғыштар-13,40 %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бос аминқышқылдар-10,61 %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аминқышқылдар-11,55 % w/v, N-3,46 % w/v, K2O-1,96 % w/v, B-1,15 % w/v, Mo-0,11 % w/v, балдырлардың сығындысы-9,47 %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аминқышқылдар-17,16 % w/v; N-6,00 % w/v; CaO- 4,09 % w/v; B-0,26 % w/v; SO3-2,31 % w/v; MgO-0,29 % w/v; Орган-лық зат-47,38 %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зат-20,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AGRI-SUPER-Cа"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аминқышқылдар-33, органикалық заттардың жалпы саны-48,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 органикалық заттар-40,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аминқышқылдар-9, L-аминқышқылдары-6,5, теңіз балдырларының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аминқышқылдар-9, L-аминқышқылдары-6,5, теңіз балдырларының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сығындысы-10, органикалық заттар-20,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Аминқышқылдар-14,4, N-7, органикалық заттар-60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балдырларының сығындысы-4, органикалық заттар-22,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полигидроксикарбокси-қышқылдар-20,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"SAMPPI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жалпы-3,0 (мұнымен қоса N нитратты-2,8, N мочевиналық-0,2),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нитратты-1,8, N амидті-0,2,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балдырлардың сығындысы-4,0, альгинді қышқыл-0,033,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жалпы-6,3, N органикалық-2,1, аминқышқылдар-15,0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балдырлардың сығындысы-200, органикалық зат-80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балдырлардың сығындысы≥150, альгинді қышқыл≥14,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балдырлардың сығындысы≥200, органикалық зат (г/л), қалғаны-су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бетаин,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дәрумендер, сапонин,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дәрумендер, ақуыздар, аминқышқылдар, тазартылған гумусты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аминқышқылдар-28, жалпы азот-7, аммиакты азот-1,3, органикалық азот-4,3, мочевиналық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балдырлардың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амидті азот-15,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Ascophyllum nodosum негізіндегі фитогормондар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 P-0,002, Bacillus spp. және басқа өсуді ынталандырушы бактериялар≥2*10^9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 сулы ерітіндісі-55-65,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Силамин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аминқышқылдар-50 дейін, фитогормондар кешені, В дәрумендерінің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cұйық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"Волски Диформы"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Мg-Mn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Mn-B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Si-K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Co-Se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Mg-Zn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Mn-Zn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Оптим KZ"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зат-20, теңіз балдырларының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сығындысы-18, альгинді қышқыд-1,4, органикалық зат-15,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сығындысы-20, органикалық зат-5, альгинді қышқыл-1,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глутаминді қышқыл-0,002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глутаминді қышқыл-0,002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глутаминді қышқыд-0,002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"Biotence"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Макроэлементтер: Азот-50 г/л; Фосфор-40 г/л; Калий-20 г/л. Микроэлементтер: Күкірт-150 мг/л; Магний-243 мг/л; Кальций-670 мг/л; Темір-116 мг/л; Марганец-10,9 мг/л; Мыс-8,7 мг/л; Мырыш-13,5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колония/мл, Trichoderma &gt;1*10^8 споралары/мл, Bacillus subtilis, Bacillus megaterium бактериялары &gt;2*10^8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колония/мл, Trichoderma &gt;2*10^7 споралары/мл, Bacillus subtilis, Bacillus megaterium бактериялары &gt;4*10^7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колония/мл, Trichoderma &gt;1*10^7 спор/мл Bacillus subtilis, Bacillus megaterium бактериялары &gt;2*10^7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тұқымдарының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Аминқышқылдар-24, бос аминқышқылдар-13,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 емес ББК-25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аминқышқылдар-4, N-4, P2O5-8, К2О-3, полисахаридтер-15, Fe (EDDHA)-0,1, Zn 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карбамидті азот-5,6, аммиакты азот-1,7, нитратты азот-0,7,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аммиакты азот-4,2, карбамидті азот-0,9, P2O5-20, К2О-5, микроэлементтер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карбамидті азот-18, нитратты азот-5, аммиакты азот-4,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 мен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аминқышқылдар мен пептидтер 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биоактивті L-формадағы аминқышқылдар-15, K2O-0,06, SO3-9,34, MgO-2,28, Zn-2,51, Cu-1,92, Mo-0,22, Fe-0,4, B-0,16, Ni-0,06, Mn-0,37, Co-0,11,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SO3-9,3, Nжалпы-3,2,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биоактивті L-формадағы аминқышқылдар-11,5, Zn-3,36, Cu-3,76, Mn-0,37, Fe-0,54, MgO-2,37, SO3-15,2, Co-0,23, Li-0,06, Ni-0,02, органикалық қышқылдар-1,0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SO3-15,2, Cu-EDTA-3,8, Zn-EDTA-3,3, MgO-2,3, Fe-EDTA-0,6, Mn-EDTA-0,3, Co-EDTA-0,2, Li-0,06, Ni-0,02, Янтарлы қышқыл-1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Аминқышқылдар-2, Nжалпы-6,9,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Nжалпы-6,6, SO3-4,6, Mn-EDTA-0,3, Сu-EDTA-0,1, Zn-EDTA-0,07, Fe-EDTA-0,07, Mо-0,07, В-0,01, Se-0,003, Сo-EDTA-0,001,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L-формадағы аминқышқылдар-2,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Аминқышқылдар-2,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Nжалпы (5,5), SO3 (5,2), Mо (1), Органикалық енетін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(Nжалп.)-1,2-1,5, Бор (В)- 6,6-8,5, Марганец (Mn)-1,6-2,0, Молибден (Мо)- 0,275-0,35, Күкірт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Аминқышқылдар-12,5, м.қ. бос аминқышқылдар-6,0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Модификацияланған лигнин (натрий лигносульфонаты)-негіз,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Сульфаттар-0,15,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мен пептидтер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күкірттің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"Трио"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аминқышқылдар-15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аминқышқылдар-15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Animaх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Күкірт-1,5, Аминқышқылдар,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Аминқышқылдар, Калий Фосфиттері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Мыс-2,4, Бор-4,0, Аминқышқылдар,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nodosum-15; Жалпы азот (N)-5,6; Мочевиналық азот (N)-5; Органикалық азот (N)-0,6; Магний (MgO), хелат EDTA- 0,2; Темір (Fe), хелат-1; Марганец (Mn), хелат-0,5; Мырыш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nodosum-10, Бос аминқышқылдар-4, Жалпы азот (N)-2, Мочевиналық азот (N)-0,6, Органикалық азот (N)-1,4, Суда еритін фосфор (P2O5)-8, Суда еритін калий (K2O)-7, Суда еритін бор (B)-0,15, Суда еритін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nodosum-5, жалпы азот (N)-8,3, нитратты азот (N)-8,3, суда еритін фосфор (P2O5)-8,3, суда еритін калий (K2O)-8,3, темір (Fe), хелат EDTA-0,03, суда еритін марганец (Mn)-0,02, суда еритін молибден (Mo)-0,001, марганец (Mn), хелат EDTA-0,02, суда еритін бор (B)-0,03, суда еритін мырыш (Zn)-0,01, суда еритін мыс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nodosum-12; бос аминқышқылдар-6; жалпы азот (N)-6; мочевиналық азот (N)-3,8; органикалық азот (N)-2,2; фосфор (P2O5)-4; калий (K2O)-5; темір (Fe), хелат DTPA-0,5; марганец (Mn), хелат EDTA-0,5; мырыш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(N)-3,2, Органикалық азот (N)-3,2, Бос аминқышқылдар-10, pH (ерітіндінің 1%)-4,1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(N)-9, органикалық азот (N)-9, бос аминқышқылдар-30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(N)-2, органикалық азот (N)-2, фульвоқышқылдар-20, бос аминқышқылдар-6, жалпы гумусты сығынды-20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аминқышқылдар-12,5, Жалпы азот (N)-11, Нитратты азот (N)-3,1, Мочевиналық азот (N)-3,3, Органикалық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ИНТЕРМАГ ЗЕРНОВЫЕ (INTERMAG ZBOŻA)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Күкірт (SO3): 59,0 г/л-4,5, Мыс (Cu): 11,7 г/л-0,9, Темір (Fe): 10,4 г/л-0,8, Марганец (Mn): 14,3 г/л-1,1, Молибден (Mo): 0,065 г/л-0,005, Мырыш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ОПТИСИЛ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Fe-хелатталған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старт 6маркалы, Биоконсорт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амин-дар, L-77,0; Аминқышқылдар-106,6; Ph-7,0; N-35,5; Орг. З-тар-355,2; Теңіз балдырларының сығындысы-47,7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вегетация 6маркалы, Биоконсорт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амин-дар, L-100; Аминқышқылдар-125,0; pH-4,0; N-62,5; Орг. З-тар-500;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семена зерновых"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Fe-3,85+органикалық қышқылдар-25 г/л+аминқышқылдар-25 г/л+Өсімдіктердің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Cu-1,6+органикалық қышқылдар-25 г/л+аминқышқылдар-25 г/л+өсімдіктердің өсу мен иммунитет стимуляторлары 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Cu-7,6+орг-қ қышқылдар-25 г/л+аминқышқылдар-25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N-16,4+аминқышқылдар-85 г/л+Өсімдіктердің өсу мен иммунитет стимуляторлары+желім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Микс Кукуруза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MgO-41,1+органикалық тыңайтқыштар-25 г/л+аминқышқылдар-25 г/л+Өсімдіктердің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подсолнечник"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Mo-4,0+органикалық қышқылдар-25 г/л+аминқышқылдар-25 г/л+ 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"Амбре-бор"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янтарлы қышқыл-100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 10:40:10"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г/л+Арахидты қышқыл-1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"NPK19:19:19"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г/л+Арахидты қышқыл-1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(Ag)-0,3±0,1, Азот (N)-0,46±0,1, Бор (B)-0,33±0,1, Мыс (Cu)-0,45±0,1, Мырыш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Көміртек-25,2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жалпы-58,74 г/л, Фосфор-38,36 г/л, Калий-31,58 г/л, Магний-18,13 г/л, Темір-2,13 г/л, Күкірт-68,35 г/л, Бор-2,8 г/л, Мыс-18,22 г/л, Мырыш-18,22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жалпы-62,05 г/л, Фосфор-54,57 г/л, Калий-7,79 г/л, Магний-29,74 г/л, Темір-3,1 г/л, Күкірт-84,48 г/л, Мыс-15,59 г/л, Мырыш-19,49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Плюс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жалпы-171,07 г/л, Фосфор-17,5 г/л, Магний-6,79 г/л, Темір-0,7 г/л, Күкірт-26,95 г/л, Бор-0,42 г/л, Мыс-1,68 г/л, Мырыш-2,17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жалпы-94,25 г/л, Фосфор-28 г/л, Калий-28 г/л, Магний-28,7 г/л, Темір-0,87 г/л, Бор-1,96 г/л, Күкірт-26,25 г/л, Мыс-0,98 г/л, Мырыш-19,6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Мырыш-142 г/л, Азот-65 г/л, күкірт-70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Темір-1,05 г/л, Мыс-0,7 г/л, Мырыш-2,1 г/л, Марганец-0,56 г/л, Молибден-0,56 г/л, Кобальт-0,14 г/л, Күкірт-7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Темір-0,42 г/л, Мыс-0,84 г/л, Мырыш-0,56 г/л, Марганец-0,56 г/л, Молибден-0,105 г/л, Кобальт-0,14 г/л, Күкірт-31,5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Күкірт-497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зат-48,4, фульвоқышқылдар-28,8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аминқышқылдары-47,6, бос аминқышқылдар (пролин, глутаминді қышқыл, глицин, триптофан, бетаин)-25,4, органикалық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азот-3, азоты-3, фосфорлы ангидрид-21, минералды және органикалық тотықтырғыштар, pH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ангидрид-30, калий оксиді-20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азот-17,5, органикалық азот-0,5, амидті азот-7, формальдегид-10, магний оксиді-2,5, күкірт оксиді-5, көміртек органикалық-9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азот-12, органикалық азот-3,4, амидті азот-8,6, органикалық зат-20,5, балдырлы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қолжетімді бор (B)-150 г/л (11), аминді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(Б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Суда еритін фосфор пентаоксиді (P2O5)-2, суда еритін калий оксиді (K2O)-2,5, Аминқышқылдар-40, Бос аминқышқылдар L-6, Органикалық көміртек-11,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"Биобарс-М" микроэлементтері бар күрделі-аралас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 (N)-2-5, фосфор (P2O5)-0,66-1,66, калий (K2O)-2-5, күкірт жалпы (S)-0,65-1,65, микроэлементтер: бор (В)-0,10, темір (Fе2О3)-0,15, кобальт (Со)-0,02, марганец (Mn)-0,15, мыс (Cu)-0,10, молибден (Мо)-0,01, мырыш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