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488" w14:textId="165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2020 жылғы 31 наурыздағы № 125 "Қостанай облысының жергілікті маңызы бар Тарих және мәдениет ескерткіштерінің мемлекеттік тізімін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4 мамырдағы № 184 қаулысы. Қостанай облысының Әділет департаментінде 2024 жылғы 14 мамырда № 10200-10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жергілікті маңызы бар Тарих және мәдениет ескерткіштерінің мемлекеттік тізімін бекіту туралы" 2020 жылғы 31 наурыздағы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9107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3-1, 3-2, 3-3, 3-4-жолдармен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"мұртты"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оңтүстік-шығысқа қарай 50 шақырым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40′ 24,41″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43,39″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солтүстік-шығысқа қарай 43 шақырым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27,17″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Обаған ауылынан солтүстік-шығысқа қарай 50 шақырым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17′ 44,00″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12,93″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ауылынан солтүстік-шығысқа қарай 50 шақырым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16′ 29,69″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08,74″ Е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365-1, 365-2, 365-3, 365-4, 365-5, 365-6, 365-7, 365-8, 365-9, 365-10, 365-11, 365-12, 365-13, 365-14, 365-15, 365-16, 365-17, 365-18, 365-19-жолдармен толықтырылсын: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26 шақырым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15′ 17,61″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45,50″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Жақсы-Алакөл жерлеу кешені, ерте темір дәуірі – XIX-XX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солтүстік-шығысқа қарай 35 шақырым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52˚45′ 01,44″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61˚51′ 43,57″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Заайетское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солтүстікке қарай 53 шақырым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54′ 36,48″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47,31″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Заайетское 2 бекініс қонысы, мерзімі анықталмаған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солтүстікке қарай 54 шақырым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54′ 42,62″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03,24″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(Первомайское) бекініс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солтүстік-батысқа қарай 60 шақырым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40′ 38,15″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57′ 06,17″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1 қонысы, мезолит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59,28″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25,38″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2 тұрағы, мезолит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51,51″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28,81″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3 тұрағы, энеолит дәуірі –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51,42″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06,12″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5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00,06″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6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01,85″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7 тұрағы, мезолит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оңтүстік-шығысқа қарай 48 шақырым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02,13″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22 шақырым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22 шақырым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32,47″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18,33″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22 шақырым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29,49″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4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33,06″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ауылынан оңтүстік-батысқа қарай 23 шақырым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33,99″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6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33,81″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Шоқыбай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ауылынан оңтүстік-батысқа қарай 23 шақырым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40,12″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01,44″ Е</w:t>
            </w:r>
          </w:p>
        </w:tc>
      </w:tr>
    </w:tbl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547, 548, 549, 550, 551, 552, 553, 582, 583, 584-жолдар алынып тасталсын;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584-1, 584-2, 584-3, 584-4, 584-5, 584-6, 584-7, 584-8, 584-9, 584-10, 584-11, 584-12, 584-13, 584-14, 584-15, 584-16, 584-17, 584-18, 584-19, 584-20, 584-21, 584-22, 584-23, 584-24, 584-25-жолдармен толықтырылсын: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76 шақырым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29′ 20,75″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18′ 26,42″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22 шақырым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10,07″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08,82″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23 шақырым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54,60″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24 шақырым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23′ 05,03″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06,08″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24 шақырым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23′ 10,67″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54,54″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27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25 шақырым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23′ 31,43″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01,05″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26 шақырым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23′ 57,18″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41,63″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29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20 шақырым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47,32″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7 шақырым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43,92″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32,60″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желісі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20 шақырым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12,11″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00′ 47,13″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солтүстікке қарай 16 шақырым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44,93″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17′ 41,51″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48 шақырым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17,27″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43′ 37,28″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оңтүстікке қарай 13 шақырым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19,50″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11′ 12,12″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18 шақырым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12′ 35,24″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20,15″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13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29 шақырым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47,46″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14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29 шақырым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51,48″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06,36″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15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28 шақырым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09,42″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27,03″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28 шақырым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20,80″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17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29 шақырым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13,71″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37′ 44,67″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1.584-20.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52 шақырым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38,57″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55′ 21,33″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11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оңтүстік-шығысқа қарай 26 шақырым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33,00″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12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шығысқа қарай 22 шақырым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07′ 49,17″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2.584-23.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қаласынан оңтүстік-батысқа қарай 21 шақырым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30,92″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59′ 14,83″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3.584-24.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қаласының телемұнарасынан солтүстік-шығысқа қарай 6,5 шақырым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44,89″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4.584-25.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 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қаласының телемұнарасынан солтүстік-шығысқа қарай 6,5 шақырым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27,01″ E</w:t>
            </w:r>
          </w:p>
        </w:tc>
      </w:tr>
    </w:tbl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680-1, 680-2, 680-3-жолдармен толықтырылсын: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20 шақырым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38′ 33,31″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18,48″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 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15 шақырым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52,66″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20,09″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кентінен оңтүстік-батысқа қарай 14 шақырым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29,00″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14,95″ Е</w:t>
            </w:r>
          </w:p>
        </w:tc>
      </w:tr>
    </w:tbl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703-1, 703-2, 703-3, 703-4, 703-5, 703-6-жолдармен толықтырылсын: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қонысы,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оңтүстік-батысқа қарай 44 шақырым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35,90″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03,90″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солтүстік-батысқа қарай 52 шақырым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23,15″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сақинасы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143 шақырым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18,63″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04,70″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2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57 шақырым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3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55 шақырым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26,59″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32,47″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4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оңтүстікке қарай 55 шақырым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12,83″ Е</w:t>
            </w:r>
          </w:p>
        </w:tc>
      </w:tr>
    </w:tbl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814-жол жаңа редакцияда жазылсын: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Жыныскөл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ауылынан солтүстік-батысқа қарай 53 шақырым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13′ 21,59″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</w:tc>
      </w:tr>
    </w:tbl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837-1, 837-2, 837-3, 837-4-жолдармен толықтырылсын: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 1 свастикасы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солтүстік-шығысқа қарай 40 шақырым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36,25″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38′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солтүстік-шығысқа қарай 48 шақырым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04′ 16,08″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58,17″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Қараңғылық археологиялық кешені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шығысқа қарай 31 шақырым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49′ 59,75″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Қараңғылық 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ауылынан шығысқа қарай 31 шақырым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50′ 10,39″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20,58″ Е</w:t>
            </w:r>
          </w:p>
        </w:tc>
      </w:tr>
    </w:tbl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913-1, 913-2, 913-3-жолдармен толықтырылсын: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Бесоба қорғандар тобы,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батысқа қарай 30 шақырым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18′ 10,16″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04′ 56,51″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Бозшакөл 1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оңтүстік-шығысқа қарай 25 шақырым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48′ 17,04″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Чувашқарасу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кентінен солтүстік-батысқа қарай 32 шақырым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25′ 33,40″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49,04″ Е</w:t>
            </w:r>
          </w:p>
        </w:tc>
      </w:tr>
    </w:tbl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938-1, 938-2, 938-3, 938-4, 938-5, 938-6, 938-7, 938-8, 938-9, 938-10, 938-11, 938-12, 938-13, 938-14, 938-15, 938-16, 938-17, 938-18, 938-19, 938-20, 938-21, 938-22, 938-23, 938-24, 938-35, 938-26, 938-27, 938-28, 938-29, 938-30, 938-31, 938-32, 938-33-жолдармен толықтырылсын: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34 шақырым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52′ 05,89″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45,17″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35 шақырым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51′ 04,93″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10,33″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1 тұрағы, мезолит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60 шақырым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36′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15,70″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2 тұрағы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60 шақырым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36′ 51,63″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07,68″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қазақ зираты, жаңа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66 шақырым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14' 17,85"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28' 35,93"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1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46 шақырым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25' 26,79"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42,70"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2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43 шақырым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26' 55,10"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30' 9,01"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3 жеке қорғаны,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67 шақырым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13' 44,67"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36,09"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34 шақырым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31′ 51,39″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33,35″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Кеніш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40 шақырым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28′ 45,47″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11,62″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қорымы,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48′ 17,16″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21,29″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37 шақырым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53,32″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56,65″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26 шақырым 52˚ 45′ 35,54″ N;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03,94″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9 шақырым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49′ 20,31″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21,95″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 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солтүстікке қарай 27 шақырым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37′ 15,99″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41′ 57,22″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7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72 шақырым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15,69″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38,68″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8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75 шақырым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00,43″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9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75 шақырым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09,80″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16,78″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10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74 шақырым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38,69″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52,12″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73 шақырым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02,05″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10,97″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1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26′ 29,32″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38′ 11,60″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2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26′ 26,93″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04,53″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оңтүстікке қарай 44 шақырым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26′ 20,44″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21 шақырым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47′ 15,45″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14,21″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25 шақырым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50′ 16,89″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44,92″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6 тұрағы, мезолит дәуірі –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21 шақырым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47′ 05,89″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23,59″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оңтүстік-шығысқа қарай 21 шақырым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47′ 25,11″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48′ 26,40″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19,60″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48′ 46,26″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52,28″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10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21 шақырым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49′ 05,30″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22,80″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22 шақырым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48′ 20,91″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12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26 шақырым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50′ 26,35″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Халвай 13 қорғандар тобы, қола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ауылынан шығысқа қарай 32 шақырым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52′ 57,05″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16,25″ E</w:t>
            </w:r>
          </w:p>
        </w:tc>
      </w:tr>
    </w:tbl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2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945-1-жолмен толықтырылсын:</w:t>
      </w:r>
    </w:p>
    <w:bookmarkEnd w:id="129"/>
    <w:bookmarkStart w:name="z2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қорымы, ғұн-сармат дәуірі (II- 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солтүстік-батысқа қарай 50 шықырым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21′ 04,22″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51,69″ Е</w:t>
            </w:r>
          </w:p>
        </w:tc>
      </w:tr>
    </w:tbl>
    <w:bookmarkStart w:name="z2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2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947, 948, 949, 950-жолдар жаңа редакцияда жазылсын:</w:t>
      </w:r>
    </w:p>
    <w:bookmarkEnd w:id="133"/>
    <w:bookmarkStart w:name="z2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1 қорғандар тобы, ерте темiр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70 шақырым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08′ 58,20″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30,10″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68 шақырым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58,62″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51,81″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68 шақырым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55,87″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Байқайың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солтүстік-шығысқа қарай 70 шақырым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51,39″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20,55″ Е</w:t>
            </w:r>
          </w:p>
        </w:tc>
      </w:tr>
    </w:tbl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"/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952-1-жолмен толықтырылсын:</w:t>
      </w:r>
    </w:p>
    <w:bookmarkEnd w:id="140"/>
    <w:bookmarkStart w:name="z2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 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ауылынан шығысқа қарай 24 шақырым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37′ 04,33″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54,55″ Е</w:t>
            </w:r>
          </w:p>
        </w:tc>
      </w:tr>
    </w:tbl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1060, 1061, 1062, 1063, 1064, 1065, 1066, 1067, 1068, 1069, 1070, 1071, 1072, 1073, 1074, 1075, 1076, 1077, 1078, 1079, 1080, 1081-жолдар жаңа редакцияда жазылсын:</w:t>
      </w:r>
    </w:p>
    <w:bookmarkEnd w:id="144"/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19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оңтүстікке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шығысқа қарай 1,3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IX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солтүстік-шығысқа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XIII қорғандар тобы,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XIV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 тұрағы,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XVIII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XIX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 қорғанды қорымы,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XXI қорғаны, ерте темiр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1,2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XXII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ауылынан оңтүстік-шығысқа қарай 2 шақырым</w:t>
            </w:r>
          </w:p>
        </w:tc>
      </w:tr>
    </w:tbl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1081-1, 1081-2, 1081-3, 1081-4, 1081-5, 1081-6, 1081-7, 1081-8, 1081-9, 1081-10, 1081-11, 1081-12, 1081-13, 1081-14, 1081-15, 1081-16 1081-17, 1081-18, 1081-19, 1081-20, 1081-21, 1081-22, 1081-23, 1081-24, 1081-25, 1081-26, 1081-27, 1081-28, 1081-29, 1081-30, 1081-31, 1081-32, 1081-33, 1081-34, 1081-35, 1081-36, 1081-37, 1081-38, 1081-39, 1081-40, 1081-41, 1081-42, 1081-43, 1081-44, 1081-45, 1081-46, 1081-47, 1081-48, 1081-49, 1081-50, 1081-51, 1081-52, 1081-53, 1081-54, 1081-55, 1081-56, 1081-57, 1081-58, 1081-59, 1081-60, 1081-61, 1081-62, 1081-63, 1081-64, 1081-65, 1081-66, 1081-67, 1081-67, 1081-68, 1081-69, 1081-70, 1081-71, 1081-72, 1081-73, 1081-74, 1081-75, 1081-76, 1081-77, 1081-78, 1081-79, 1081-80, 1081-81, 1081-82, 1081-83, 1081-84, 1081-85, 1081-86, 1081-87, 1081-88, 1081-89, 1081-90, 1081-91, 1081-92, 1081-93, 1081-94-жолдармен толықтырылсын: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Ақсоқыр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44 шақырым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02,14″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9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56 шақырым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00,15″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14,09″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56 шақырым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54,13″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43 шақырым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33,25″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Үлкен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 шақырым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39,72″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17′ 31,14″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Кіші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45 шақырым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26,89″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49,67″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сақинасы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45 шақырым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52,89″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48,89″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28,39″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17,24″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10,70″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17 шақырым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02,60″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23,87″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4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21 шақырым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00,30″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20 шақырым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39,75″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35,82″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21 шақырым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40′ 49,19″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22 шақырым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17,92″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56,13″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8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57,34″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52,31″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59,40″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50,41″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23 шақырым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43,56″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16,20″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15,69″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10,09″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00,48″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 шақырым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23,13″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43,05″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15 қорғандар тобы,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 шақырым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18,24″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08,62″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16 қорымы, ғұн-сармат дәуірі (II-V ғасырлар)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06,32″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30,49″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17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24,5 шақырым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48,50″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52,05″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18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39,41″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Ащытасты 19 қорымы,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38,74″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 шақырым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43,23″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15,37″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21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28 шақырым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53,92″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22,45″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46,91″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27 шақырым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06,24″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24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25,5 шақырым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32 шақырым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55,04″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07,01″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33 шақырым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38,87″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37,86″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 27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41,62″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56,32″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29 тұрағы, 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 шақырым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02,74″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31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46 шақырым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13,38″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59,65″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Ащытасты 32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44,5 шақырым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11′ 54,79″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09,99″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1 тұрағы, неолит дәуірі –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34,95″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35,93″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2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28,00″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45,81″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3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74 шақырым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10,01″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12′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Терісаққан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оңтүстік-шығысқа қарай 39 шақырым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41,16″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67˚ 10′ 43,47″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1 тұрағы, неолит дәуірі – 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127 шақырым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12′ 39,26″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130 шақырым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10′ 56,73″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кресі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82 шақырым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40,49″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Екідің 37 тұрағы, неолит дәуірі – энеолит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98 шақырым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05,47″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15,02″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Екідің 38 жеке қорғаны, ерте темір дәуірі – орта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95 шақырым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31′ 34,25″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25,18″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Қайыңды 6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63 шақырым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55′ 12,77″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Қайыңды 1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47 шақырым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29,91″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20′ 46,47″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1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72 шақырым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40,92″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39,66″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кресі геоглифі,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112 шақырым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30′ 44,74″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44,10″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109 шақырым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17,18″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55,96″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37 шақырым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45,94″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24′ 25,51″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100 шақырым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27,77″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08,84″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 жеке қорғаны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24 шақырым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29,38″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29,83″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30 шақырым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56,79″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39,62″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30 шақырым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33,37″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21,07″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41,31″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5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33,27″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6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31 шақырым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21,44″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7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31,45″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21,08″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8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43,86″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17,11″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9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32 шақырым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28′ 55,78″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10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31 шақырым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05,96″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16,66″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51,68″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09,64″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12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49,81″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53,56″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47,17″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56,39″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14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30 шақырым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01,31″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27 "мұртты"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28 шақырым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17,01″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33′ 39,25″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28 "мұртты"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27 шақырым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22,72″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29 "мұртты"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26 шақырым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00,10″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54,21″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35 шақырым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07,18″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25′ 32,88″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сақинасы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52 шақырым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45,41″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47,55″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57,81″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74 шақырым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13,39″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Торғай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батысқа қарай 83 шақырым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20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75 шақырым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07,69″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55,53″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75 шақырым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29,32″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53,34″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22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31,27″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30,65″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23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22,73″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51,67″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76 шақырым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11,33″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08,24″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 25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84 шақырым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05,14″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06,13″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115 шақырым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02,95″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21′ 52,54″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Рычковское қалашығы,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39,19″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57,64″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23 қорғандар тобы,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82 шақырым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39,62″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22,70″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24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80 шақырым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56,49″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12,29″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Саңқасай 1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47 шақырым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54′ 24,40″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51,26″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Төртқотан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60 шақырым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35,53″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26,16″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2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53,75″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45,95″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3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қаласынан оңтүстік-батысқа қарай 70 шақырым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40,72″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36,07″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4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71 шақырым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26,74″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54,29″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5 қорғанды қорымы,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44,76″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12,52″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6 жеке қорғаны,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70 шақырым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45,12″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желісі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оңтүстік-батысқа қарай 68 шақырым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23,55″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02′ 53,77″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Шыңсай желілері геоглифі, ерте темір дәуірі –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қаласынан оңтүстікке 81 шақырым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27,38″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29,06″ Е</w:t>
            </w:r>
          </w:p>
        </w:tc>
      </w:tr>
    </w:tbl>
    <w:bookmarkStart w:name="z4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3"/>
    <w:bookmarkStart w:name="z4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1127-жол жаңа редакцияда жазылсын:</w:t>
      </w:r>
    </w:p>
    <w:bookmarkEnd w:id="244"/>
    <w:bookmarkStart w:name="z4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Байтұрсыновтың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атындағы Қостанай өңірлік университетінің алаңы</w:t>
            </w:r>
          </w:p>
        </w:tc>
      </w:tr>
    </w:tbl>
    <w:bookmarkStart w:name="z4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4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1131-1, 1131-2, 1131-3, 1131-4, 1131-5, 1131-6-жолдармен толықтырылсын:</w:t>
      </w:r>
    </w:p>
    <w:bookmarkEnd w:id="247"/>
    <w:bookmarkStart w:name="z4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9 шақырым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09,06″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34,62″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6 шақырым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33,89″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35,84″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4,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5 шақырым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59,94″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солтүстік-батысқа қарай 2 шақырым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34′ 00,93″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28′ 53,94″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3 шақырым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11,80″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59,36″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қаласынан батысқа қарай 3 шақырым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15,17″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27,09″ Е</w:t>
            </w:r>
          </w:p>
        </w:tc>
      </w:tr>
    </w:tbl>
    <w:bookmarkStart w:name="z4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bookmarkStart w:name="z4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мәдениет басқармасы" мемлекеттік мекемесі Қазақстан Республикасының заңнамасында белгіленген тәртіпте:</w:t>
      </w:r>
    </w:p>
    <w:bookmarkEnd w:id="256"/>
    <w:bookmarkStart w:name="z4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257"/>
    <w:bookmarkStart w:name="z4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258"/>
    <w:bookmarkStart w:name="z4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259"/>
    <w:bookmarkStart w:name="z4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61"/>
    <w:bookmarkStart w:name="z4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62"/>
    <w:bookmarkStart w:name="z4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