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5975" w14:textId="bec5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4 мамырдағы № 221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15 мамырдағы № 199 қаулысы. Қостанай облысының Әділет департаментінде 2024 жылғы 17 мамырда № 10207-10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4 мамырдағы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9897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ауыз 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 47-1, 58-1-жолмен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"Амангелді" оқшау су құбыры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"Раздольное" оқшау су құбыры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Рудный қаласы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жолы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 жол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"Пешков" оқшау су құбыры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аумақтық әділет органында мемлекеттік тіркелуін;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