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f10" w14:textId="a622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2015 жылғы 9 ақпандағы № 41 "Білім беру ұйымдарының ішкі тәртібінің үлгі қағидасын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5 маусымдағы № 229 қаулысы. Қостанай облысының Әділет департаментінде 2024 жылғы 7 маусымда № 10228-10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"Білім беру ұйымдарының ішкі тәртібінің үлгі қағидасын бекіту туралы" 2015 жылғы 9 ақпандағы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5416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