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415f" w14:textId="7914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үсті көздеріндегі су ресурстарын пайдаланғаны үшін төлемақы мөлшерлемелері туралы" мәслихаттың 2022 жылғы 20 сәуірдегі № 172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2024 жылғы 12 шілдедегі № 150 шешімі. Қостанай облысының Әділет департаментінде 2024 жылғы 23 шілдеде № 10241-10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"Жер үсті көздеріндегі су ресурстарын пайдаланғаны үшін төлемақы мөлшерлемелері туралы" 2022 жылғы 20 сәуірдегі № 172 (Нормативтік құқықтық актілерді мемлекеттік тіркеу тізілімінде № 27716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"20"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үсті көздеріндегі су ресурстарын пайдаланғаны үшін төлемақы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 бойынша номір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пайдаланудың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теңге/1 000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теңге/1 000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теңге/1 000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көздерiнен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теңге/1 000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