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2c83" w14:textId="f1f2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2024 жылғы 9 тамыздағы № 156 шешімі. Қостанай облысының Әділет департаментінде 2024 жылғы 14 тамызда № 10256-10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облыстық мәслихатының кейбір шешімдерінің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облысы мәслихатының "Қостанай облысының елді мекендері аумағында жануарларды асырау қағидасын бекіту туралы" 2015 жылғы 31 шілдедегі № 420 (нормативтік құқықтық актілерді мемлекеттік тіркеу тізілімінде № 5870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облысы мәслихатының "Мәслихатының 2015 жылғы 31 шілдедегі № 420 "Қостанай облысының елді мекендері аумағында жануарларды асырау қағидасын бекіту туралы" шешіміне өзгеріс енгізу туралы" 2016 жылғы 27 маусымдағы № 41 (нормативтік құқықтық актілерді мемлекеттік тіркеу тізілімінде № 6553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 төрағасының өкілеттігін 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