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df8e" w14:textId="709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2024 жылғы 8 қарашадағы № 176 шешімі. Қостанай облысының Әділет департаментінде 2024 жылғы 29 қарашада № 10325-10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58, 59 -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Әулиекөл-Қостанай-Әулиекөл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Сарыкөл-Қостанай-Сарыкөл (ауданаралық (қалааралық облысішілік))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