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8055" w14:textId="3078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Қостанай қаласы мәслихатының 2024 жылғы 9 ақпандағы № 80 шешімі. Қостанай облысының Әділет департаментінде 2024 жылғы 15 ақпанда № 10142-10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Қостанай қалалық мәслихатының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13" w:id="4"/>
    <w:p>
      <w:pPr>
        <w:spacing w:after="0"/>
        <w:ind w:left="0"/>
        <w:jc w:val="left"/>
      </w:pPr>
      <w:r>
        <w:rPr>
          <w:rFonts w:ascii="Times New Roman"/>
          <w:b/>
          <w:i w:val="false"/>
          <w:color w:val="000000"/>
        </w:rPr>
        <w:t xml:space="preserve"> Қостанай қаласында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Қостанай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алушылар),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9" w:id="10"/>
    <w:p>
      <w:pPr>
        <w:spacing w:after="0"/>
        <w:ind w:left="0"/>
        <w:jc w:val="both"/>
      </w:pPr>
      <w:r>
        <w:rPr>
          <w:rFonts w:ascii="Times New Roman"/>
          <w:b w:val="false"/>
          <w:i w:val="false"/>
          <w:color w:val="000000"/>
          <w:sz w:val="28"/>
        </w:rPr>
        <w:t>
      2. Тұрғын үй көмегін тағайындау "Қостанай қаласы әкімдігінің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20" w:id="11"/>
    <w:p>
      <w:pPr>
        <w:spacing w:after="0"/>
        <w:ind w:left="0"/>
        <w:jc w:val="both"/>
      </w:pPr>
      <w:r>
        <w:rPr>
          <w:rFonts w:ascii="Times New Roman"/>
          <w:b w:val="false"/>
          <w:i w:val="false"/>
          <w:color w:val="000000"/>
          <w:sz w:val="28"/>
        </w:rPr>
        <w:t xml:space="preserve">
      3. Көрсетілетін қызметті беруші көрсетілетін қызметті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айқындалған тәртіппен есептейді.</w:t>
      </w:r>
    </w:p>
    <w:bookmarkEnd w:id="11"/>
    <w:bookmarkStart w:name="z21"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шекті жол берілетін деңгейінің арасындағы айырма ретінде айқындалды.</w:t>
      </w:r>
    </w:p>
    <w:bookmarkEnd w:id="12"/>
    <w:bookmarkStart w:name="z22" w:id="13"/>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процент мөлшерінде айқындалды.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жүгінеді.</w:t>
      </w:r>
    </w:p>
    <w:bookmarkEnd w:id="16"/>
    <w:p>
      <w:pPr>
        <w:spacing w:after="0"/>
        <w:ind w:left="0"/>
        <w:jc w:val="both"/>
      </w:pPr>
      <w:r>
        <w:rPr>
          <w:rFonts w:ascii="Times New Roman"/>
          <w:b w:val="false"/>
          <w:i w:val="false"/>
          <w:color w:val="000000"/>
          <w:sz w:val="28"/>
        </w:rPr>
        <w:t xml:space="preserve">
      "Тұрғый үй көмегін тағайындау" мемлекеттік қызметті көрсетуге қойылатын негізі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қаласы мәслихатының 27.12.2024 </w:t>
      </w:r>
      <w:r>
        <w:rPr>
          <w:rFonts w:ascii="Times New Roman"/>
          <w:b w:val="false"/>
          <w:i w:val="false"/>
          <w:color w:val="00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қала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шешімінің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2-қосымшасы</w:t>
            </w:r>
          </w:p>
        </w:tc>
      </w:tr>
    </w:tbl>
    <w:bookmarkStart w:name="z34" w:id="20"/>
    <w:p>
      <w:pPr>
        <w:spacing w:after="0"/>
        <w:ind w:left="0"/>
        <w:jc w:val="left"/>
      </w:pPr>
      <w:r>
        <w:rPr>
          <w:rFonts w:ascii="Times New Roman"/>
          <w:b/>
          <w:i w:val="false"/>
          <w:color w:val="000000"/>
        </w:rPr>
        <w:t xml:space="preserve"> Қостанай қалалық мәслихатының күші жойылды деп танылған кейбір шешімдерінің тізбесі</w:t>
      </w:r>
    </w:p>
    <w:bookmarkEnd w:id="20"/>
    <w:bookmarkStart w:name="z35" w:id="21"/>
    <w:p>
      <w:pPr>
        <w:spacing w:after="0"/>
        <w:ind w:left="0"/>
        <w:jc w:val="both"/>
      </w:pPr>
      <w:r>
        <w:rPr>
          <w:rFonts w:ascii="Times New Roman"/>
          <w:b w:val="false"/>
          <w:i w:val="false"/>
          <w:color w:val="000000"/>
          <w:sz w:val="28"/>
        </w:rPr>
        <w:t xml:space="preserve">
      1. Қостанай қалалық мәслихатының "Тұрғын үй көмегін көрсету қағидасын бекіту туралы" 2015 жылғы 9 ақпандағы № 291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5400 болып тіркелген).</w:t>
      </w:r>
    </w:p>
    <w:bookmarkEnd w:id="21"/>
    <w:bookmarkStart w:name="z36" w:id="22"/>
    <w:p>
      <w:pPr>
        <w:spacing w:after="0"/>
        <w:ind w:left="0"/>
        <w:jc w:val="both"/>
      </w:pPr>
      <w:r>
        <w:rPr>
          <w:rFonts w:ascii="Times New Roman"/>
          <w:b w:val="false"/>
          <w:i w:val="false"/>
          <w:color w:val="000000"/>
          <w:sz w:val="28"/>
        </w:rPr>
        <w:t xml:space="preserve">
      2. Қостанай қалалық мәслихатының "Мәслихаттың "Тұрғын үй көмегін көрсету қағидасын бекіту туралы" 2015 жылғы 09 ақпандағы № 291 шешіміне өзгерістер енгізу туралы" 2015 жылғы 22 желтоқсандағы № 397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6136 болып тіркелген).</w:t>
      </w:r>
    </w:p>
    <w:bookmarkEnd w:id="22"/>
    <w:bookmarkStart w:name="z37" w:id="23"/>
    <w:p>
      <w:pPr>
        <w:spacing w:after="0"/>
        <w:ind w:left="0"/>
        <w:jc w:val="both"/>
      </w:pPr>
      <w:r>
        <w:rPr>
          <w:rFonts w:ascii="Times New Roman"/>
          <w:b w:val="false"/>
          <w:i w:val="false"/>
          <w:color w:val="000000"/>
          <w:sz w:val="28"/>
        </w:rPr>
        <w:t xml:space="preserve">
      3. Қостанай қалалық мәслихатының "Мәслихаттың "Тұрғын үй көмегін көрсету қағидасын бекіту туралы" 2015 жылғы 9 ақпандағы № 291 шешіміне өзгерістер енгізу туралы" 2016 жылғы 3 маусымдағы № 42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6511 болып тіркелген).</w:t>
      </w:r>
    </w:p>
    <w:bookmarkEnd w:id="23"/>
    <w:bookmarkStart w:name="z38" w:id="24"/>
    <w:p>
      <w:pPr>
        <w:spacing w:after="0"/>
        <w:ind w:left="0"/>
        <w:jc w:val="both"/>
      </w:pPr>
      <w:r>
        <w:rPr>
          <w:rFonts w:ascii="Times New Roman"/>
          <w:b w:val="false"/>
          <w:i w:val="false"/>
          <w:color w:val="000000"/>
          <w:sz w:val="28"/>
        </w:rPr>
        <w:t xml:space="preserve">
      4. Қостанай қалалық мәслихатының "Мәслихаттың "Тұрғын үй көмегін көрсету қағидасын бекіту туралы" 2015 жылғы 9 ақпандағы № 291 шешіміне өзгерістер енгізу туралы" 2017 жылғы 27 қаңтардағы № 104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6828 болып тіркелген).</w:t>
      </w:r>
    </w:p>
    <w:bookmarkEnd w:id="24"/>
    <w:bookmarkStart w:name="z39" w:id="25"/>
    <w:p>
      <w:pPr>
        <w:spacing w:after="0"/>
        <w:ind w:left="0"/>
        <w:jc w:val="both"/>
      </w:pPr>
      <w:r>
        <w:rPr>
          <w:rFonts w:ascii="Times New Roman"/>
          <w:b w:val="false"/>
          <w:i w:val="false"/>
          <w:color w:val="000000"/>
          <w:sz w:val="28"/>
        </w:rPr>
        <w:t xml:space="preserve">
      5. Қостанай қалалық мәслихатының "Мәслихаттың "Тұрғын үй көмегін көрсету қағидасын бекіту туралы" 2015 жылғы 09 ақпандағы № 291 шешіміне өзгерістер енгізу туралы" 2018 жылғы 12 қазандағы № 292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8112 болып тіркелген).</w:t>
      </w:r>
    </w:p>
    <w:bookmarkEnd w:id="25"/>
    <w:bookmarkStart w:name="z40" w:id="26"/>
    <w:p>
      <w:pPr>
        <w:spacing w:after="0"/>
        <w:ind w:left="0"/>
        <w:jc w:val="both"/>
      </w:pPr>
      <w:r>
        <w:rPr>
          <w:rFonts w:ascii="Times New Roman"/>
          <w:b w:val="false"/>
          <w:i w:val="false"/>
          <w:color w:val="000000"/>
          <w:sz w:val="28"/>
        </w:rPr>
        <w:t xml:space="preserve">
      6. Қостанай қалалық мәслихатының "Мәслихаттың "Тұрғын үй көмегін көрсету қағидасын бекіту туралы" 2015 жылғы 9 ақпандағы № 291 шешіміне өзгерістер енгізу туралы" 2020 жылғы 31 наурыздағы № 465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9111 болып тіркелген).</w:t>
      </w:r>
    </w:p>
    <w:bookmarkEnd w:id="26"/>
    <w:bookmarkStart w:name="z41" w:id="27"/>
    <w:p>
      <w:pPr>
        <w:spacing w:after="0"/>
        <w:ind w:left="0"/>
        <w:jc w:val="both"/>
      </w:pPr>
      <w:r>
        <w:rPr>
          <w:rFonts w:ascii="Times New Roman"/>
          <w:b w:val="false"/>
          <w:i w:val="false"/>
          <w:color w:val="000000"/>
          <w:sz w:val="28"/>
        </w:rPr>
        <w:t xml:space="preserve">
      7. Қостанай қалалық мәслихатының "Мәслихаттың "Тұрғын үй көмегін көрсету қағидасын бекіту туралы" 2015 жылғы 9 ақпандағы № 291 шешіміне өзгерістер енгізу туралы" 2021 жылғы 1 қарашадағы № 63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25143 болып тіркелген).</w:t>
      </w:r>
    </w:p>
    <w:bookmarkEnd w:id="27"/>
    <w:bookmarkStart w:name="z42" w:id="28"/>
    <w:p>
      <w:pPr>
        <w:spacing w:after="0"/>
        <w:ind w:left="0"/>
        <w:jc w:val="both"/>
      </w:pPr>
      <w:r>
        <w:rPr>
          <w:rFonts w:ascii="Times New Roman"/>
          <w:b w:val="false"/>
          <w:i w:val="false"/>
          <w:color w:val="000000"/>
          <w:sz w:val="28"/>
        </w:rPr>
        <w:t xml:space="preserve">
      8. Қостанай қалалық мәслихатының "Мәслихаттың "Қостанай қаласында тұрғын үй көмегін көрсетудің мөлшері мен тәртібін айқындау туралы" 2015 жылғы 9 ақпандағы № 291 шешіміне өзгеріс енгізу туралы" 2023 жылғы 14 маусымдағы № 35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10031 болып тіркелген).</w:t>
      </w:r>
    </w:p>
    <w:bookmarkEnd w:id="28"/>
    <w:bookmarkStart w:name="z43" w:id="29"/>
    <w:p>
      <w:pPr>
        <w:spacing w:after="0"/>
        <w:ind w:left="0"/>
        <w:jc w:val="both"/>
      </w:pPr>
      <w:r>
        <w:rPr>
          <w:rFonts w:ascii="Times New Roman"/>
          <w:b w:val="false"/>
          <w:i w:val="false"/>
          <w:color w:val="000000"/>
          <w:sz w:val="28"/>
        </w:rPr>
        <w:t xml:space="preserve">
      9. Қостанай қалалық мәслихатының "Мәслихаттың "Қостанай қаласында тұрғын үй көмегін көрсетудің мөлшері мен тәртібін айқындау туралы" 2015 жылғы 9 ақпандағы № 291 шешіміне өзгеріс енгізу туралы" 2023 жылғы 2 қарашадағы № 62 </w:t>
      </w:r>
      <w:r>
        <w:rPr>
          <w:rFonts w:ascii="Times New Roman"/>
          <w:b w:val="false"/>
          <w:i w:val="false"/>
          <w:color w:val="000000"/>
          <w:sz w:val="28"/>
        </w:rPr>
        <w:t>шешімі</w:t>
      </w:r>
      <w:r>
        <w:rPr>
          <w:rFonts w:ascii="Times New Roman"/>
          <w:b w:val="false"/>
          <w:i w:val="false"/>
          <w:color w:val="000000"/>
          <w:sz w:val="28"/>
        </w:rPr>
        <w:t xml:space="preserve"> (Нормативтік құқытық актілерді мемлекеттік тіркеу тізілімінде № 10073 болып тіркелген).</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