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8f1" w14:textId="592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14 мамырдағы № 770 қаулысы. Қостанай облысының Әділет департаментінде 2024 жылғы 24 мамырда № 10212-10 болып тіркелді. Күші жойылды - Қостанай облысы Қостанай қаласы әкімдігінің 2024 жылғы 30 желтоқсандағы № 2341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30.12.2024 </w:t>
      </w:r>
      <w:r>
        <w:rPr>
          <w:rFonts w:ascii="Times New Roman"/>
          <w:b w:val="false"/>
          <w:i w:val="false"/>
          <w:color w:val="ff0000"/>
          <w:sz w:val="28"/>
        </w:rPr>
        <w:t>№ 2341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көлігімен мүгедектігі бар адамдарды тасымалдау жөнінде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Қостанай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алушылардың санаттары келесі тұлғалар санатымен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мүгедектігі бар балалар.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Қостанай қаласы әкімдігінің интернет-ресурсына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