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2b91" w14:textId="8712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18 тамыздағы № 506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27 мамырдағы № 101 шешімі. Қостанай облысының Әділет департаментінде 2024 жылғы 3 маусымда № 10223-10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18 тамыздағы № 506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9392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митингтерді және пикеттеуді ұйымдастыру және өткізу үшін арнайы орындар" жолы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 және өткізу үшін арнайы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жол берілетін қашықтық кемінде 100 метрді құрайды.";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пикеттеуді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жатқан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жатқан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құбыржолдары, ұлттық электр желісі, магистральдық байланыс желілері және оларға іргелес жатқан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