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bb2b3" w14:textId="a7bb2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18 тамыздағы № 506 "Бейбіт жиналыстарды ұйымдастыру және өткізу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2024 жылғы 10 шілдедегі № 104 шешімі. Қостанай облысының Әділет департаментінде 2024 жылғы 11 шілдеде № 10237-10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"Бейбіт жиналыстарды ұйымдастыру және өткізу туралы" 2020 жылғы 18 тамыздағы № 506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9392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2-қосымшасының </w:t>
      </w:r>
      <w:r>
        <w:rPr>
          <w:rFonts w:ascii="Times New Roman"/>
          <w:b w:val="false"/>
          <w:i w:val="false"/>
          <w:color w:val="000000"/>
          <w:sz w:val="28"/>
        </w:rPr>
        <w:t>20-тармағы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Мынадай объектілердің іргелес аумақтарының шекараларынан 800 метр қашықтықта пикеттеуді өткізуге жол берілмейді: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 және оларға іргелес жатқан аумақтар;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қаланың қорғаныс қабілетін, қауіпсіздігін және халықтың тыныс-тіршілігін қамтамасыз ететін ұйымдарға іргелес жатқан аумақтар;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желілері, магистральдық құбыржолдары, ұлттық электр желісі, магистральдық байланыс желілері және оларға іргелес жатқан аумақтар.".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қалалық мәслихаты төрағасының міндеттерін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