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f22d" w14:textId="7f6f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маусымдағы № 35 "Арқалық қаласының жерлерін аймақтарға бөлу жобасын (схемасын)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2024 жылғы 22 қарашадағы № 133 шешімі. Қостанай облысының Әділет департаментінде 2024 жылғы 29 қарашада № 10321-10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қалалық мәслихатының "Арқалық қаласының жерлерін аймақтарға бөлу жобасын (схемасын) бекіту туралы" 2023 жылғы 27 маусымдағы № 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10041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және Арқалық қаласы елді мекендерінің жерлерін аймақтарға бөлу жобасын (схемасын)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 және Арқалық қаласы елді мекендерінің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және Арқалық қаласы елді мекендерінің жерлерін аймақтарға бөлу жобасы (схемасы)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