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5b66" w14:textId="79b5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2024 жылғы 29 қарашадағы № 468 қаулысы. Қостанай облысының Әділет департаментінде 2024 жылғы 29 қарашада № 10323-10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(Салық кодексі)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529 -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Арқалық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қаласының елді мекендерінде салық салу объектісінің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 әкімдігінің қаржы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Арқалық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Арқалық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жылғы 1 қаңтардан бастап қолданысқа енгізіледі және ресми жариялауға жатады.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елді мекендерінде салық салу объектісінің орналасқан жерін ескеретін аймаққа бөлу коэффициенттері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Зоналау коэффициенттері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№ 26-110 үйлері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көшесі № 9-33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Ш.Жәнібек көшесі № 41-132/1 үйлері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Маясова көшесі, № 4-44 үйлері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Горбачев көшесі № 35-113 үйлері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Қозыбаев көшесі № 5-36 үйлері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Ауельбекова көшесі № 11/1-30 үйлері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Байтұрсынов көшесі № 5-28 үйлері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Майкутов көшесі № 18 үйі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Март көшесі № 3-3/1 үйлері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Дулатов көшесі № 1-64 үйлері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Советская көшесі № 2-33 үйлері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Төлегенов көшесі № 1-8 үйлері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Мәуленов көшесі № 1-35 үйлері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 көшесі № 2-80 үйлері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№ 18-24 үйлері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Амангельді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Жауке Батыр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Волкова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Горбачев көшесі № 2-30 үйлері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Ш.Жәнібек көшесі № 6-39 үйлері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Приозерный тұйық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Новый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Кальменов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Автомобилистов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Кейкі Батыр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 және Нәзипа Кұлжановтар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Баймаганбетов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Демченко көшесі № 59-70 үйлері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Приозерная тұйық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Дорожник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данғылы № 111-172 үйлері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Құсайынов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Кайнар тұйық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Рудничная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Пролетарская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Тургайская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Пионерская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Элеваторная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Ш.Жәнібек көшесі № 133-193 үйлері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Светлый тұйық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Энтузиастов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Ленинградская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Загородная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Ақбидай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Хлеборобов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Пятилетка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Нефтебаза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Автокооперативтер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 қоғамдар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"Виноградная"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"Железнодорожная"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"Зеленая"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"Ковыльная"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"Магистральная"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"Набережная"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"Рабочая"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"Садовая"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"Северная"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"Солнечная"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"Целинная"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"Центральная"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"Цветочная"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Амангельді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Джангелдин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Космонавтар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Мәметова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Молдағулова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Назарбека Бектемісова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Желтоксан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Энтузиастар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Энергетиктер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А.Кұнанбаев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Гидроспецстрой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Майқұтов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Независимости РК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Казахстана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Восточный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Байздер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Коммунистическая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Механизаторлар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Победы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Т.Мусабаев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Тыңгерлер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Ш.Жанібек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Ш.Уалиханов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Водстрой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Көктау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Қазахстана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А.Молдагулова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Заправочная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Механизаторлар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Первоцелинников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Водстрой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Ишмухамбетов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Боранды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Дуванова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Майкутова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Машдвор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Қараторғай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Конкишева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хан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Жауке Батыр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Амангельді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Б.Майлин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К.Сатпаев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Қыргы Ауылы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М.Дулатов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С.Мауленов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Т.Аубакиров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Жалмағанбета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Құлымбет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Шайхы Исмагамбет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Тонашин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А.Құнанбаев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Ш.Уәлиханов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