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d42b" w14:textId="c3fd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19 тамыздағы № 427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22 сәуірдегі № 92 шешімі. Қостанай облысының Әділет департаментінде 2024 жылғы 3 мамырда № 10193-10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19 тамыздағы № 427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9398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пикеттерді ұйымдастыруға және өткізуге арналған мамандандырылған орын"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ұйымдастыруға және өткізуге арналған мамандандырылған орын";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рұқсат етілген қашықтық кемінде 100 метрді құрайды".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әкімшілік-аумақтық бірлігінің қорғаныс қабілетін, қауіпсіздігін және халықтың тыныс-тіршілігін қамтамасыз ететін ұйымдарға іргелес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қауiпсіздік техникасының арнайы қағидаларын сақтауды талап ететiн қауіпті өндірістік объектілерге және өзге де объектілерге іргелес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желілері, магистральдық құбырлар, ұлттық электр желісі, магистральдық байланыс желілері және оларға іргелес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