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63f2" w14:textId="1d76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2024 жылғы 12 сәуірдегі № 73 шешімі. Қостанай облысының Әділет департаментінде 2024 жылғы 19 сәуірде № 10180-10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мәдениет және спорт Министрінің 2023 жылғы 14 шілдедегі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2024 жылға арналған туристік жарна мөлшерлемелері болу құнының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