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09d00" w14:textId="3009d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30 желтоқсандағы № 65 "Алтынсарин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мәслихатының 2024 жылғы 30 қазандағы № 104 шешімі. Қостанай облысының Әділет департаментінде 2024 жылғы 7 қарашада № 10305-10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Алтынсарин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2021 жылғы 30 желтоқсандағы № 65 "Алтынсарин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актiлердi мемлекеттiк тiркеу тізілімінде № 26386 болып тiркелген)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қосымшасының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Мүгедектігі бар балалар қатарындағы кемтар балаларды жеке оқыту жоспары бойынша оқытуға жұмсаған шығындарын өндіріп алу (бұдан әрі - оқытуға жұмсаған шығындарын өндіріп алу) "Алтынсарин ауданы әкімдігінің жұмыспен қамту және әлеуметтік бағдарламалар бөлімі" мемлекеттік мекемесімен (бұдан әрі – өкілетті орган) мүгедектігі бар баланы үйде оқыту фактісін растайтын оқу орнының анықтамасы негізінде жүргізіледі.";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Оқытуға жұмсалған шығындарды өтеу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Оқытуға жұмсалған шығындарды өндіріп алу үшін өтініш беруші "Азаматтарға арналған үкімет" мемлекеттік корпорациясы" коммерциялық емес ақционерлік қоғамы немесе "электрондық үкімет" веб-порталы (бұдан әрі – портал) осы шығындарды өтеу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3 -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"Мүгедектігі бар балаларды үйде оқытуға жұмсалған шығындарды өтеу" мемлекеттік қызмет көрсетуге қойылатын негізгі талаптар тізбесінде көрсетілген құжаттарды қоса шығындарды өтеу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немесе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өтінішпен жүгінеді.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Өтініш беруші оқытуға жұмсалған шығындарды өндіріп алу бойынша төлемді тағайындау үшін портал арқылы жүгінген кезде ұсынылған мәліметтерді растау және шығындарды өтеу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2 -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өтініш нысанында көзделген қажетті мәліметтерді алу үшін мемлекеттік органдардың және (немесе) ұйымдардың ақпараттық жүйелеріне сұрау салуды өтініш берушінің өзі жүзеге асырады.";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Оқу жылы ішінде мүгедектігі бар әр балаға оқытуға жұмсалған шығындарын өтеу мөлшері ай сайын сегіз айлық есептік көрсеткішке тең.".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Мусапирова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